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e936" w14:textId="8efe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2009 года № 233
"О районном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14 июля 2010 года № 277. Зарегистрировано Управлением юстиции Тарановского района Костанайской области 26 июля 2010 года № 9-18-121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2010-2012 годы" от 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9-18-106, опубликовано 7 января 2010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"1672163,0" заменить цифрами "1705354,0";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"818544,0" заменить цифрами "851544,0";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"850001,0" заменить цифрами "850192,0";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"1717987,0" заменить цифрами "1748678,0";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"48690,0" заменить цифрами "51190,0";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"71,0" заменить цифрами "262,0";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двадцать восьмой,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Т. Дергач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В. Пирог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277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353"/>
        <w:gridCol w:w="493"/>
        <w:gridCol w:w="741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1705354,0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851544,0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247737,0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247737,0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850192,0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850192,0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33"/>
        <w:gridCol w:w="693"/>
        <w:gridCol w:w="673"/>
        <w:gridCol w:w="679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1748678,0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211688,0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36201,9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116044,0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952754,0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864699,0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863999,0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850445,0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127379,0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8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54378,5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138173,0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41386,0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10672,2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154151,0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IY.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51190,0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51190,0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Y.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-108747,0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YI.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108747,0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277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2010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и на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3"/>
        <w:gridCol w:w="693"/>
        <w:gridCol w:w="673"/>
        <w:gridCol w:w="9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277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533"/>
        <w:gridCol w:w="2573"/>
        <w:gridCol w:w="2473"/>
        <w:gridCol w:w="2413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110012,0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6032,0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71395,0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Евгеновка"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Приозерное"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Смайловка"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Юбилейное"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Тобол"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553"/>
        <w:gridCol w:w="2573"/>
        <w:gridCol w:w="2473"/>
        <w:gridCol w:w="2433"/>
      </w:tblGrid>
      <w:tr>
        <w:trPr>
          <w:trHeight w:val="2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16298,5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10698,0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Евгеновка"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Приозерное"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Смайловка"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Юбилейное"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Тобол"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493"/>
        <w:gridCol w:w="2573"/>
        <w:gridCol w:w="2473"/>
        <w:gridCol w:w="2433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3942,0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63836,0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Евгеновка"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Приозерное"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села Смайловка"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Юбилейное"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Тобол"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473"/>
        <w:gridCol w:w="2573"/>
        <w:gridCol w:w="2473"/>
        <w:gridCol w:w="788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тору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кадров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700,0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8900,0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9600,0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1739,0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Евгеновка"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Приозерное"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1326,0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села Смайловка"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Юбилейное"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Тобол"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1750,0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