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eb5fc" w14:textId="fbeb5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решения районного маслихата от 25 декабря 2009 года № 233 "О районном бюджете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Тарановского района Костанайской области от 11 марта 2010 года № 82. Зарегистрировано Управлением юстиции Тарановского района Костанайской области 26 марта 2010 года № 9-18-111. Утратило силу - Постановлением акимата Тарановского района Костанайской области от 25 марта 2011 года № 148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Постановлением акимата Тарановского района Костанайской области от 25.03.2011 № 148.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ним", 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7 июля 2004 года "О государственной молодежной политике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подпунктом 1-1)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решением Тарановского районного маслихата от 25 декабря 2009 года </w:t>
      </w:r>
      <w:r>
        <w:rPr>
          <w:rFonts w:ascii="Times New Roman"/>
          <w:b w:val="false"/>
          <w:i w:val="false"/>
          <w:color w:val="000000"/>
          <w:sz w:val="28"/>
        </w:rPr>
        <w:t>№ 233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2010-2012 годы" (номер в Реестре государственной регистрации нормативных правовых актов под 9-18-106 от 29 декабря 2009 года, опубликовано 7 января 2010 года в районной газете "Маяк" № 1) акимат Тарановского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Осуществить следующие социальные выплаты из районного бюджета в виде социальной помощи: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социальную помощь на погребение умерших детей до восемнадцати лет в размере двадцатикратного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назначается и выплачивается заявителю, если один из родителей (усыновитель, удочеритель, опекун, попечитель) на день смерти ребенка зарегистрирован в качестве безработного в уполномоченном органе, либо является пенсионером, инвалидом или ребенок воспитывался в неполной семье;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социальную помощь на погребение умерших безработных в размере двадцатикратного месячного расчетного показателя;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социальная помощь на погребение назначается и выплачивается членам семьи, либо лицу, осуществившему погребение умерших безработных, которые на момент смерти были официально зарегистрированы в качестве безработных в уполномоченном органе;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социальную помощь на возмещение расходов, связанных с обследованием на компьютерном томографе детям-инвалидам до восемнадцати лет, направленным на обследование медицинскими учреждениями в размере ста процентов от стоимости обследования на основании расчетных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назначается и выплачивается одному из родителей или иному законному представителю независимо от дохода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социальную помощь больным заразной формой туберкулеза в поддерживающей фазе лечения на дополнительное питание единовременно в размере десятикратного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назначается и выплачивается заявителю, в случаях заболевания детей до восемнадцати лет, родителям или иным законным представителям независимо от доходов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единовременную социальную помощь малообеспеченным гражданам (семьям) по возмещению расходов, связанных с приобретением личного подсобного хозяйства (сельскохозяйственного скота и птицы) в размере: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пятикратного месячного расчетного показателя - на приобретение птицы;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двадцатикратного месячного расчетного показателя - на приобретение сельскохозяйственного скота и кормов;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пятнадцатикратного месячного расчетного показателя - на приобретение твердого топлива;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единовременная социальная помощь назначается и выплачивается малообеспеченным гражданам, из числа семей состоящих на учете в уполномоченном органе одному члену семьи, среднедушевой доход которой на момент обращения не превышает установленную черту бедности;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социальную помощь малообеспеченным гражданам, являющимся получателями государственной адресной социальной помощи, в связи с ростом цен на продукты питания в размере трех месячных расчетных показателей один раз в квартал;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назначается и выплачивается малообеспеченным гражданам, из числа семей состоящих на учете в уполномоченном органе, являющимися получателями государственной адресной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социальную помощь детям-инвалидам до восемнадцати лет, воспитывающимся и обучающимся на дому ежеквартально в размере шести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назначается и выплачивается родителям или иным законным представителям независимо от дохода семьи, ежемесячно на учебный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социальную помощь детям-инвалидам до восемнадцати лет в размере двух месячных расчетных показателей ко Дню инвалидов и Дню защиты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назначается и выплачивается родителям или иным законным представителям;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социальную помощь на оказание единовременной материальной помощи инвалидам для поездки в реабилитационные центры в размере трех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дополнительная социальная помощь назначается и выплачивается инвалидам всех категорий;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социальную помощь молодежи, относящимся к социально защищаемым слоям населения и обучающимся за счет средств местного бюджета, для оплаты расходов, связанных с получением технического, профессионального, послесреднего и высшего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назначается и выплачивается на основании договора (справок) на период обучения нуждающимся в социальной помощи, независимо от дохода семьи, в пределах средств предусмотренных соответствующим бюджетом, за исключением молодежи, являющейся обладателями образовательных грантов;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ежемесячную дополнительную социальную помощь на бытовые нужды инвалидам и участникам Великой Отечественной войны в размере восьми месячных расчетных показателей, лицам, приравненым по льготам и гарантиям к участникам Великой Отечественной войны в размере двух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дополнительная социальная помощь назначается и выплачивается инвалидам и участникам Великой Отечественной войны и лицам, приравненым по льготам и гарантиям к участникам Великой Отечественной войны ежемесячно и прекращается по истечении месяца смерти заявителя или его выбытия за пределы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единовременную социальную помощь: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65-летию Победы – инвалидам и участникам Великой Отечественной войны по тридцать пять тысяч тенге, лицам, приравненым по льготам и гарантиям к участникам Великой Отечественной войны и другим категориям лиц, приравненым по льготам и гарантиям к участникам Великой Отечественной войны в размере пяти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дополнительную социальную помощь инвалидам, прошедшим лечение в медицинских учреждениях Республики Казахстан в размере пятидесяти процентов от стоимости лечения;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дополнительная социальная помощь назначается и выплачивается инвалидам по обращению, на основании расчетных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единовременная социальная помощь на лечение в стационаре, обследование в медицинских учреждениях гражданам из семей, со среднедушевым доходом ниже прожиточного минимума в размере 4 минимальных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единовременная социальная помощь назначается и выплачивается гражданам, нуждающимся в лечении;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единовременная социальная помощь гражданам из семей, со среднедушевым доходом ниже прожиточного минимума (на приобретение продуктов питания, одежды, лекарств) в размере 4 минимальных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единовременная социальная помощь назначается и выплачивается нуждающимся гражданам.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постановлением акимата Тарановского района Костанайской области от 10.08.2010 </w:t>
      </w:r>
      <w:r>
        <w:rPr>
          <w:rFonts w:ascii="Times New Roman"/>
          <w:b w:val="false"/>
          <w:i w:val="false"/>
          <w:color w:val="000000"/>
          <w:sz w:val="28"/>
        </w:rPr>
        <w:t>№ 334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уполномоченным органом по назначению и выплате вышеперечисленных видов социальной помощи государственное учреждение "Отдел занятости и социальных программ акимата Тарановского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прилагаемый перечень документов, необходимых для назначения социальной помощи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Финансирование социальной помощи производить по бюджетным программам "Социальная помощь отдельным категориям нуждающихся граждан по решению местных представительных органов" и "Материальное обеспечение детей-инвалидов, воспитывающихся и обучающихся на дому".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 1 января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Тарановского района                        А. Ахметжанов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занятости и социальных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программ акимата Тарановского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__________________________ Л. Утешева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экономики и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Тарановского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____________________________ В. Пирог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марта 2010 года № 82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документов, необходимых для</w:t>
      </w:r>
      <w:r>
        <w:br/>
      </w:r>
      <w:r>
        <w:rPr>
          <w:rFonts w:ascii="Times New Roman"/>
          <w:b/>
          <w:i w:val="false"/>
          <w:color w:val="000000"/>
        </w:rPr>
        <w:t>
назначения социальной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дополнено пунктами 14, 15 в соответствии с постановлением акимата Тарановского района Костанайской области от 10.08.2010 </w:t>
      </w:r>
      <w:r>
        <w:rPr>
          <w:rFonts w:ascii="Times New Roman"/>
          <w:b w:val="false"/>
          <w:i w:val="false"/>
          <w:color w:val="ff0000"/>
          <w:sz w:val="28"/>
        </w:rPr>
        <w:t>№ 334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 обращении за социальной помощью заявитель предоставляет в государственное учреждение "Отдел занятости и социальных программ акимата Тарановского района" следующие документы, подтверждающие право на получение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 1. Социальная помощь на погребение умерших детей до восемнадцати лет: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(произвольной формы), с указанием номера лицевого счета (или копию сберегательной книжки);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 документа, удостоверяющего личность лица, имеющего право на получение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копия документа, подтверждающего место жительства лица (заявителя), имеющего право на получение социальной помощи или справка аппарата акима сельского округа, поселка, села о место жительстве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копия свидетельства о смерти;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копия свидетельства о рождении умершего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справка из уполномоченного органа по вопросам занятости о регистрации одного из родителей (усыновителя, удочерителя, опекуна, попечителя) в качестве безработного;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усыновители (удочерители) предоставляют решение об усыновлении (удочерении)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опекуны (попечители) представляют удостоверение опекуна (попечителя), либо решение органов опеки и попечительства о назначении опекуном (попечителем) над ребенком;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копия пенсионного удостоверения для пенсионеров и инвалидов.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Социальная помощь на погребение умерших безработных: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(произвольной формы), с указанием номера лицевого счета (или копию сберегательной книжки);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 документа, удостоверяющего личность лица, имеющего право на получение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копия документа, подтверждающего место жительства лица (заявителя), имеющего право на получение социальной помощи или справка аппарата акима сельского округа, поселка, села о место жительстве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копия свидетельства о смерти;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справка из уполномоченного органа по вопросам занятости подтверждающая, что умерший на момент смерти был зарегистрирован в качестве безработного;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копия документа из ритуальной службы или справка аппарата акима округа, поселка, села, подтверждающего осуществление погребение.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Социальная помощь на возмещение расходов, связанных с обследованием на компьютерном томографе детям–инвалидам до восемнадцати лет: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(произвольной формы), с указанием номера лицевого счета (или копия сберегательной книжки);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 документа, удостоверяющего личность лица, имеющего право на получение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копия документа, подтверждающего место жительства лица (заявителя), имеющего право на получение социальной помощи или справка аппарата акима сельского округа, поселка, села о место жительстве заявителя (семьи);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копия справки медико-социальной экспертной комиссии об инвалидности;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копия свидетельства о рождении на ребенка–инвалида до восемнадцати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усыновители (удочерители), опекуны, попечители представляют копию документа, подтверждающего наличие указанного статуса;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направление медицинского учреждения на обследование на компьютерном томографе (в направлении указывается полное наименование должностного лица, подписывающего документ, личная подпись и расшифровка, подпись ответственного лица должна быть заверена печатью);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кассовый чек, свидетельствующий о наличном расчете за обследование (сумма, указанная в кассовом чеке, должна быть идентична сумме, указанной в счете);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счет для оплаты возмещения расходов, связанных с обследованием, подписанный директором и главным бухгалтером организации, в которой проведено обследование (подпись директора должна быть заверена печатью, в счете указывается фамилия, имя, отчество, обследованного на компьютерном томографе).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больным заразной формой туберкулеза в поддерживающей фазе лечения на дополнительное питание: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(произвольной формы), с указанием номера лицевого счета (или копия сберегательной книжки);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 документа, удостоверяющего личность лица, имеющего право на получение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копия документа, подтверждающего место жительства лица (заявителя), имеющего право на получение социальной помощи или справка аппарата акима сельского округа, поселка, села о место жительстве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справка противотуберкулезного кабинета Тарановской центральной районной больницы на оказание социальной помощи больным заразной формой туберкулеза. В справке указывается полное наименование должностного лица, подписывающего документ. Подпись ответственного лица должна быть заверена печатью;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копия свидетельства о рождении на детей до восемнадцати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усыновители (удочерители), опекуны, попечители представляют копию документа, подтверждающего наличие указанного статуса.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Единовременная социальная помощь малообеспеченным гражданам (семьям) из числа состоящих на учете в государственном учреждении "Отдел занятости и социальных программ акимата Тарановского района" по возмещению расходов, связанных с приобретением личного подсобного хозяйства (сельскохозяйственного скота и птицы), кормов для личного подсобного хозяйства и твердого топлива: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(произвольной формы), с указанием номера лицевого счета (или копия сберегательной книжки);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 документа, удостоверяющего личность лица, имеющего право на получение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ходатайство акима сельского округа о выделении средств по возмещению расходов малообеспеченных граждан (семьям), связанных с приобретением личного подсобного хозяйства (сельскохозяйственного скота, птицы), твердого топлива (семьям, имеющим печное отопление);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договор купли-продажи на приобретение сельскохозяйственного скота, в том числе с частными лицами, заверенный нотариально или акимами сельских округов, поселка,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для лиц, приобретающим корма-справку акима сельского округа, поселка, села подтверждающую наличие скота и птицы;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справка государственного учреждения "Отдел занятости и социальных программ акимата Тарановского района" подтверждающая, что на момент обращения заявитель (семья) состоят на учете как малообеспеченные.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оказывается на семью, один раз в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малообеспеченным гражданам, являющимся получателями государственной адресной социальной помощи в связи с ростом цен на продукты питания: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Документами, подтверждающими право на получение социальной помощи в связи с ростом цен на продукты питания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список получателей государственной адресной социальной помощи, сектора социальной помощи и социальных выплат государственного учреждения "Отдел занятости и социальных программ акимата Тарановского района" в последнем месяце текущего квартала, перечисляется на имя получателя (заявителя).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детям-инвалидам до восемнадцати лет, воспитывающимся и обучающимся на дому: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(произвольной формы, с указанием номера лицевого счета заявителя);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 заключения психолого-медико-психологической консультации (ПМПК) о необходимости воспитания и обучения ребенка–инвалида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копия справки медико–социальной экспертной комиссии о признании ребенка инвалидом;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копия документа, удостоверяющего личность родителя, усыновителя (удочерителя), опекуна, иного законного представителя ребенка–инвалида;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копия свидетельства о рождении (для детей–инвалидов, не достигших 16 лет), удостоверение личности (для детей-инвалидов с 16 до 18 лет);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копия документа, подтверждающий место жительство;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справка, подтверждающая факт обучения на дому, выданная организацией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детям–инвалидам, воспитывающимся и обучающимся на дому, назначается на текущий год с квартала обращения.</w:t>
      </w:r>
    </w:p>
    <w:bookmarkEnd w:id="4"/>
    <w:bookmarkStart w:name="z3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Лицам, получающим социальную помощь, в сентябре месяце, предоставляется решение ПМПК (по необходимости) и справка, выданная организацией образования, подтверждающая факт обучения ребенка инвалида-детства на дому, на следующий учебный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Социальная помощь детям-инвалидам до восемнадцати лет ко Дню инвалидов и Дню защиты детей: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список лиц, имеющих право на получение социальной помощи, отдела социальной помощи на дому государственного учреждения "Отдел занятости и социальных программ акимата Тарановского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Социальная помощь на оказание единовременной материальной помощи инвалидам для поездки в реабилитационные центры: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(произвольной формы), с указанием номера лицевого счета (или копия сберегательной книжки);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 документа, удостоверяющего личность лица, имеющего право на получение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копия документа, подтверждающего место жительства лица (заявителя), имеющего право на получение социальной помощи или справка аппарата акима сельского округа, поселка, села о место жительстве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копия выписки из социальной части реабилитации инвалида;</w:t>
      </w:r>
    </w:p>
    <w:bookmarkEnd w:id="5"/>
    <w:bookmarkStart w:name="z3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копия свидетельства о рождении на детей–инвалидов до восемнадцати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усыновители (удочерители), опекуны, попечители представляют копию документа, подтверждающего наличие указанного статуса.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Социальная помощь молодежи, относящимся к социально защищаемым слоям населения и обучающимся за счет средств местного бюджета, для оплаты расходов, связанных с получением технического, профессионального, послесреднего и высшего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(произвольной формы);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 документа, удостоверяющего личность лица, имеющего право на получение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копия документа, подтверждающего место жительства заявителя, имеющего право на получение социальной помощи или справка аппарата акима сельского округа, поселка, села о место жительстве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копия документа об образовании;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договор с учебным заведением на оказание образовательных услуг, с указанием банковских реквизитов.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предоставляется лицам обратившимся в текущем году и имеющим право на ее получение и за каждый последующий год обучения в высшем учебном заведении, на основании договора или справки организации образования на оказание образовательных услуг, до получения диплома о высшем образовании и перечисляется на счет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Ежемесячная дополнительная социальная помощь на бытовые нужды инвалидам и участникам Великой Отечественной войны: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список лиц, имеющих право на получение ежемесячной дополнительной социальной помощи, отделения социальной помощи на дому государственного учреждения "Отдел занятости и социальных программ акимата Тарановского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по льготам и гарантиям к участникам Великой Отечественной войны: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(произвольной формы);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 документа, удостоверяющего личность лица, имеющего право на получение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копия документа, подтверждающего место жительства заявителя, имеющего право на получение социальной помощи или справка аппарата акима сельского округа, поселка, села о место жительстве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копия пенсионного удостоверения, с указанием вида получаемого специального государственного пособия.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назначается и выплачивается с месяца обращения.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Единовременная социальная помощь к 65-летию Победы: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постановление акимата Тарановского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ходатайство Совета ветеранов с указанием лиц, имеющим право на получение единовременной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Дополнительная социальная помощь инвалидам, прошедшим лечение в медицинских учреждениях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(произвольной формы), с указанием номера лицевого счета (или копия сберегательной книжки);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 документа, удостоверяющего личность лица, имеющего право на получение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копия документа, подтверждающего место жительства лица (заявителя), имеющего право на получение социальной помощи или справка аппарата акима сельского округа, поселка, села о место жительстве заявителя (семьи);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копия справки медико-социальной экспертной комиссии об инвалидности;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копия свидетельства о рождении на ребенка–инвалида до восемнадцати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усыновители (удочерители), опекуны, попечители представляют копию документа, подтверждающего наличие указанного статуса;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справка медицинского учреждения о лечении, в справке указывается полное наименование медицинского учреждения, должностного лица, подписывающего документ. Подпись должностного лица должна быть заверена печатью;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кассовый чек и счет за оплату по возмещению расходов, связанных с лечением подписанный директором и главным бухгалтером организации, в которой проведено лечение (подпись директора должна быть заверена печатью, в счете указывается фамилия, имя, отчество, лица, прошедшего лечение).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необходимые для назначения социальной помощи предоставляются в подлинниках и копиях для сверки в соответствующий уполномоченный орган. После сверки подлинники документов возвращаются заявителю. При обращении в ГУ "Отдел занятости и социальных программ акимата Тарановского района" специалисты уполномоченного органа заверяют копии документов и формируют их в дело. Отсутствие одного из вышеуказанных документов влечет отказ в назначении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Единовременная социальная помощь на лечение в стационаре, обследование в медицинских учреждениях: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 документа, удостоверяющего личность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копия свидетельства налогоплательщика;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копия документа, подтверждающего место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для заявителя, являющегося законным представителем несовершеннолетнего ребенка – копия документа, подтверждающего наличие указанного статуса;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сведения о доходах лица (семьи) за предыдущий квартал;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справка из медицинского учреждения, подтверждающая факт оплаты за лечение или направление на обследование.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Единовременная социальная помощь на приобретение продуктов питания, одежды, лекарств: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 документа, удостоверяющего личность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копия свидетельства налогоплательщика;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копия документа, подтверждающего место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для заявителя, являющегося законным представителем несовершеннолетнего ребенка – копия документа, подтверждающего наличие указанного статуса;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сведения о доходах лица (семьи) за предыдущий квартал;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справка из медицинского учреждения (для социальной помощи на приобретение лекарств).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