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99649" w14:textId="95996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Тарановского района Костанайской области от 29 января 2010 года № 42. Зарегистрировано Управлением юстиции Тарановского района Костанайской области 26 февраля 2010 года № 9-18-109. Утратило силу постановлением акимата Тарановского района Костанайской области от 25 марта 2016 года № 95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Тарановского района Костанайской области от 25.03.2016 </w:t>
      </w:r>
      <w:r>
        <w:rPr>
          <w:rFonts w:ascii="Times New Roman"/>
          <w:b w:val="false"/>
          <w:i w:val="false"/>
          <w:color w:val="ff0000"/>
          <w:sz w:val="28"/>
        </w:rPr>
        <w:t>№ 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5-2)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13 апреля 2005 года "О социальной защите инвалидов в Республике Казахстан", акимат Тарановского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квоту рабочих мест для инвалидов в размере трех процентов от общей численности рабочих мест по Тарановскому району.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"Отдел занятости и социальных программ акимата Тарановского района" обеспечить направление инвалидов для трудоустройства на рабочие места в соответствии с квотой.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Ахметжанов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СОГЛАСОВАНО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"Отдел занятости и 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акимата Тарановского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 Л. Утешева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29.01.2010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