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6ba" w14:textId="db8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27 апреля 2010 года № 147. Зарегистрировано Управлением юстиции Сарыкольского района Костанайской области 12 мая 2010 года № 9-17-99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и постановлением акимата Костанайской области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апреле–июне, октябре-декабре 2010 года очередного призыва на срочную воинскую службу граждан мужского пола,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Сарыкольского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в дни работы призывной комиссии и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поселка Сарыколь принять меры к своевременному и полному оповещению призывников для явки на комиссию и отправки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акимата Сарыкольского района" обеспечить финансирование призыва в объеме, предусмотренном районным бюджетом в установленные сроки по заявке государственного учреждения "Отдел по делам обороны. Сарыкольского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(ГУ)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Киакбаев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