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1a80" w14:textId="f231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обучающимся и воспитывающимся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 апреля 2010 года № 103. Зарегистрировано Управлением юстиции Сарыкольского района Костанайской области 23 апреля 2010 года № 9-17-97. Утратило силу - постановлением акимата Сарыкольского района Костанайской области от 23 октября 2012 года №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Сарыкольского района Костанайской области от 23.10.2012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предоставление социальной помощи детям-инвалидам, обучающимся и воспитывающимся на дому (далее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оказывается государственным учреждением "Отдел занятости и социальных программ акимата Сарыкольского района" (далее уполномоченный орган) по месту жительства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родителям (законным представителям), имеющим детей-инвалидов, воспитывающихся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необходимые для назначения социальной помощи предоставляются в уполномоченный орган в подлинниках и копиях для сверки. Соответствие подлинников и копий заверяется начальником уполномоченного органа, кроме случаев, когда копии документов засвидетельствованы в порядке, установленном Законом Республики Казахстан "О нотариате". После сверки подлинники документов возвращаются заявителю, а копии документов формируются в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назначается с месяца обращения в течении соответствующего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ежемесячный размер социальной помощи составляет шесть месячных расчетных показателей, установленных законодательством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выплата социальной помощи осуществляется по бюджетной программе "Материальное обеспечение детей-инвалидов, воспитывающихся и обучающихся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Сарыкольского района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Ю. Кондриков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Лысяк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