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b0ca" w14:textId="fb9b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21 января 2010 года № 10. Зарегистрировано Управлением юстиции Сарыкольского района Костанайской области 1 марта 2010 года № 9-17-92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целевые группы населения для содействия занятости на 2010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Дутпаева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Сарыкольского района                  К. Габдулин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 Ю. Кондриков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Т. Лысяк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2010 года № 10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Целевые группы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для содействия занятости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Малообеспеченные.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до двадцати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Воспитанники детских домов, дети- сироты и дети, оставшиеся без попечения родителей, в возрасте до двадцати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Одинокие, многодетные родители, воспитывающие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Лица предпенсионного возраста (за два года до выхода на пенсию по возрасту).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Инвалиды.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Лица, уволенные из рядов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Лица, освобожденные из мест лишения свободы и (или) принудительного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Оралманы.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Выпускники организаций высшего и послевузовского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Лица, высвобожденные в связи с ликвидацией работодателя – юридического лица либо прекращением деятельности работодателя – физического лица, сокращением численности или штата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Молодежь в возрасте от двадцати одного до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Выпускники организаций технического и профессионального образования, послесреднего образования, не имеющие опыта и стажа работы по полученной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Лица испытывающие длительную безработицу двенадцать и более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Лица старше пятидесяти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Безработные, завершившие профессиональное обучение по направлению уполномоченного органа по вопросам занятости.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