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634a" w14:textId="fc06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Сарыкольского районного маслихата от 28 декабря 2009 года № 162 "О районном бюджете Сарыкольского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18 января 2010 года № 170. Зарегистрировано Управлением юстиции Сарыкольского района Костанайской области 25 января 2010 года № 9-17-91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и на основании подпункта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рассмотрев постановление акимата Сарыкольского района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14 января 2010 года,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и дополнения в решение районного маслихата "О районном бюджете Сарыкольского района на 2010-2012 годы" от 28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9-17-90 от 30 декабря 2009 года, опубликовано 14 января 2010 года в газете "Сарыколь" №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2010-2012 годы согласно приложениям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1 913 695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409 140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1 018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1 500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1 502 037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1 913 695,8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16 012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16 012,0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-16 012,8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16 012,8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пунктами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Учесть, что в районном бюджете на 2010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12291,0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11082,0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2123,0 тысяч тенге –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1204,0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10129,0 тысяч тенге – на выплату ежемесячного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6090,0 тысяч тенге – на выплату единовременной материальной помощи участникам и инвалидам Великой Отечественной войны к 65- 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13752,0 тысяч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8702,0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2259,0 тысяч тенге – на реализацию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13200,0 тысяч тенге – на расширение программы социальных рабочих мест и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4-2. Учесть, что в районном бюджете на 2010 год предусмотрено поступление целевых трансфертов на развитие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640000,0 тысяч тенге – на реконструкцию Ишимского группового водопровода в Сарыкольском районе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4-3. Учесть, что в районном бюджете на 2010 год предусмотрено поступление бюджетных кредитов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16012,0 тысяч тенге - для реализации мер социальной поддержки специалистов социальной сферы сельских населенных пунктов"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2010 год предусмотрен резерв местного исполнительного органа Сарыкольского района в сумме 500,0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К. Бийсенов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 В. Айгулаков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Лысяк Татьяна Ивановна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Насыров Илияс Мунжасарович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№ 170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января 2010 года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Сарыкольского района на 2010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334"/>
        <w:gridCol w:w="293"/>
        <w:gridCol w:w="8333"/>
        <w:gridCol w:w="18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1913695,0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409140,0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161093,0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161093,0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145650,0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145650,0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85704,0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Hалоги на имущество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47700,0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6658,0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23496,0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7850,0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3989,0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8500,0</w:t>
            </w:r>
          </w:p>
        </w:tc>
      </w:tr>
      <w:tr>
        <w:trPr>
          <w:trHeight w:val="6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2909,0</w:t>
            </w:r>
          </w:p>
        </w:tc>
      </w:tr>
      <w:tr>
        <w:trPr>
          <w:trHeight w:val="9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1295,0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654,0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1502037,0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1502037,0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1502037,0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73"/>
        <w:gridCol w:w="633"/>
        <w:gridCol w:w="633"/>
        <w:gridCol w:w="6873"/>
        <w:gridCol w:w="21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1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1913695,8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147558,0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132004,0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10259,0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39286,0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36986,0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2300,0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82459,0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77516,0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4943,0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9993,0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9993,0</w:t>
            </w:r>
          </w:p>
        </w:tc>
      </w:tr>
      <w:tr>
        <w:trPr>
          <w:trHeight w:val="10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 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9408,0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60,0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5561,0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5561,0</w:t>
            </w:r>
          </w:p>
        </w:tc>
      </w:tr>
      <w:tr>
        <w:trPr>
          <w:trHeight w:val="13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5561,0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2200,0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783384,0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23555,0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23555,0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23555,0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746681,0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700,0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745981,0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736202,0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9779,0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13148,0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13148,0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5662,0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7486,0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84931,0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69900,0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22437,0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5504,0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6921,0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7066,0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20629,0</w:t>
            </w:r>
          </w:p>
        </w:tc>
      </w:tr>
      <w:tr>
        <w:trPr>
          <w:trHeight w:val="13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753,0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 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15031,0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14581,0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19200,0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5712,0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5712,0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11488,0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4061,0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4433,0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2394,0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62930,0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17209,0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17209,0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2202,0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502,0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1700,0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31887,0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30887,0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29516,0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1371,0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и журналы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1000,0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11632,0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4244,0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4299,0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3799,0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3089,0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672110,0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12804,0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12804,0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10545,0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2259,0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640000,0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640000,0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3504,0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3504,0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3504,0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15802,0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7100,0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8702,0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6624,0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6624,0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6624,0</w:t>
            </w:r>
          </w:p>
        </w:tc>
      </w:tr>
      <w:tr>
        <w:trPr>
          <w:trHeight w:val="15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6624,0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38411,0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38411,0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13711,0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24700,0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7192,0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3112,0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3112,0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3580,0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89155,8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89155,8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89155,8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0,8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89155,0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16012,0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-16012,8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16012,8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Договоры займа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16012,0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№ 170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января 2010 года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Сарыкольского района на 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34"/>
        <w:gridCol w:w="213"/>
        <w:gridCol w:w="8113"/>
        <w:gridCol w:w="207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1684360,0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402669,0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158820,0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141500,0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85656,0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47700,0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6658,0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23448,0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7850,0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3989,0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8500,0</w:t>
            </w:r>
          </w:p>
        </w:tc>
      </w:tr>
      <w:tr>
        <w:trPr>
          <w:trHeight w:val="6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2909,0</w:t>
            </w:r>
          </w:p>
        </w:tc>
      </w:tr>
      <w:tr>
        <w:trPr>
          <w:trHeight w:val="10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1295,0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6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654,0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1279173,0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1279173,0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1279173,0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73"/>
        <w:gridCol w:w="633"/>
        <w:gridCol w:w="633"/>
        <w:gridCol w:w="6813"/>
        <w:gridCol w:w="21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1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1684360,0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157324,0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139660,0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12098,0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11798,0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47534,0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42534,0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5000,0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80028,0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77028,0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11119,0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11119,0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10819,0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6545,0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6545,0</w:t>
            </w:r>
          </w:p>
        </w:tc>
      </w:tr>
      <w:tr>
        <w:trPr>
          <w:trHeight w:val="12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6395,0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2530,0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2530,0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2530,0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1016685,0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51503,0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51503,0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51503,0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952021,0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951221,0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935957,0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15264,0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13161,0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6511,0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6500,0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64690,0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44936,0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44936,0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занятости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10701,0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4644,0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7475,0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8126,0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12500,0</w:t>
            </w:r>
          </w:p>
        </w:tc>
      </w:tr>
      <w:tr>
        <w:trPr>
          <w:trHeight w:val="13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950,0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19754,0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16768,0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486,0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44150,0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12500,0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31650,0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11500,0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4800,0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15000,0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80615,0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26628,0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26628,0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26628,0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3236,0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3236,0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700,0</w:t>
            </w:r>
          </w:p>
        </w:tc>
      </w:tr>
      <w:tr>
        <w:trPr>
          <w:trHeight w:val="10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2536,0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36924,0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35424,0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33943,0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1481,0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1500,0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13827,0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4881,0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5094,0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4369,0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575,0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3702,0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3552,0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261118,0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10229,0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10079,0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246709,0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246709,0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246709,0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4030,0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7768,0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7768,0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7768,0</w:t>
            </w:r>
          </w:p>
        </w:tc>
      </w:tr>
      <w:tr>
        <w:trPr>
          <w:trHeight w:val="15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7618,0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41484,0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41484,0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14808,0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14808,0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26676,0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7996,0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3729,0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3579,0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4267,0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4267,0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4117,0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№ 170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января 2010 года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Сарыкольского района на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33"/>
        <w:gridCol w:w="201"/>
        <w:gridCol w:w="8153"/>
        <w:gridCol w:w="199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1929795,0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401196,0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158420,0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158420,0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140500,0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85657,0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47700,0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6658,0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23449,0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7850,0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3989,0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8500,0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2835,0</w:t>
            </w:r>
          </w:p>
        </w:tc>
      </w:tr>
      <w:tr>
        <w:trPr>
          <w:trHeight w:val="9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1295,0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654,0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1500,0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1526081,0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1526081,0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1526081,0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8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01"/>
        <w:gridCol w:w="633"/>
        <w:gridCol w:w="653"/>
        <w:gridCol w:w="6953"/>
        <w:gridCol w:w="20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1929795,0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169062,0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150020,0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12742,0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48937,0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45937,0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88191,0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83191,0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11985,0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11985,0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11685,0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разовых талонов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7057,0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7057,0</w:t>
            </w:r>
          </w:p>
        </w:tc>
      </w:tr>
      <w:tr>
        <w:trPr>
          <w:trHeight w:val="12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6907,0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2800,0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1154350,0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65623,0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65623,0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65623,0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1074525,0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аульной (сельской)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1073625,0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1057140,0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16485,0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7032,0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7020,0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68256,0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49472,0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12497,0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5016,0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8073,0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584,0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8776,0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13500,0</w:t>
            </w:r>
          </w:p>
        </w:tc>
      </w:tr>
      <w:tr>
        <w:trPr>
          <w:trHeight w:val="13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1026,0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18784,0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18784,0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18109,0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525,0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47682,0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13500,0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34182,0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33966,0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12420,0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5184,0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погребение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16200,0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87026,0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28758,0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28758,0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28758,0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3495,0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756,0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2739,0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39877,0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38257,0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36658,0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1599,0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через 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14896,0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5271,0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4718,0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3836,0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338828,0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11035,0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10885,0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323291,0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323291,0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323291,0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4502,0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4502,0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4352,0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8377,0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8377,0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8377,0</w:t>
            </w:r>
          </w:p>
        </w:tc>
      </w:tr>
      <w:tr>
        <w:trPr>
          <w:trHeight w:val="15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8227,0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44803,0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44803,0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15993,0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28810,0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8611,0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4015,0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3865,0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4596,0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4446,0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