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eeea" w14:textId="f95e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назначения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21 октября 2010 года № 374. Зарегистрировано Управлением юстиции Мендыкаринского района Костанайской области 9 ноября 2010 года № 9-15-137. Утратило силу - Решением маслихата Мендыкаринского района Костанайской области от 22 апреля 2014 года № 252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Мендыкаринского района Костанайской области от 22.04.2014 № 252.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Заголовок решения в редакции решения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Мендыкаринского района Костанайской области от 28.10.2011 </w:t>
      </w:r>
      <w:r>
        <w:rPr>
          <w:rFonts w:ascii="Times New Roman"/>
          <w:b w:val="false"/>
          <w:i w:val="false"/>
          <w:color w:val="000000"/>
          <w:sz w:val="28"/>
        </w:rPr>
        <w:t>№ 491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>, пункта 1 статьи 6 Закона Республики Казахстан "О местном государственном управлении и самоуправлении в Республике Казахстан" от 23 января 2001 года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от 16 апреля 1997 года, Мендыкаринский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Мендыкаринского района Костанайской области от 28.10.2010 </w:t>
      </w:r>
      <w:r>
        <w:rPr>
          <w:rFonts w:ascii="Times New Roman"/>
          <w:b w:val="false"/>
          <w:i w:val="false"/>
          <w:color w:val="00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октября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Бабак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Г. Айсенова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октября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С. Плотникова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октября 2010 года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2010 года № 374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назначения жилищной помощи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решения маслихата Мендыкаринского района Костанайской области от 28.10.2011 </w:t>
      </w:r>
      <w:r>
        <w:rPr>
          <w:rFonts w:ascii="Times New Roman"/>
          <w:b w:val="false"/>
          <w:i w:val="false"/>
          <w:color w:val="ff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Порядок оказания жилищной помощи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в Мендыкаринском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Мендыкаринского района Костанайской области от 07.02.2014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назначения жилищной помощи семья (гражданин) (далее – заявитель) обращается в уполномоченный орган, осуществляющий назначение жилищной помощи (далее - уполномоченный орган), либо центр обслуживания населения на альтернативной основе (далее – центр) с заявлением и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маслихата Мендыкаринского района Костанайской области от 07.02.2014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Мендыкаринского района Костанайской области от 26.09.2012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течение 10 календарных дней с момента предоставления необходимых для назначения жилищной помощи документов уведомляет заявителя о назначении жилищной помощи, либо дает мотивированный ответ об отказе в назначении жилищной помощи, один экземпляр которого передается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редакции решения маслихата Мендыкаринского района Костанайской области от 28.10.2010 </w:t>
      </w:r>
      <w:r>
        <w:rPr>
          <w:rFonts w:ascii="Times New Roman"/>
          <w:b w:val="false"/>
          <w:i w:val="false"/>
          <w:color w:val="000000"/>
          <w:sz w:val="28"/>
        </w:rPr>
        <w:t>№ 491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случае, если предоставленные документы вызывают сомнения, уполномоченный орган запрашивает в соответствующих органах сведения, подтверждающие право заявителя на назначение и выплату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назначается с месяца подачи заявления и оказывается на текущий квартал, в котором обратился заявитель, за исключением первого квартала года, когда назначение производится до конца отопительного сезона. Пенсионерам и инвалидам назначение жилищной помощи осуществляется на весь отопительный сезон.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Получатель жилищной помощи информирует уполномоченный орган об обстоятельствах, которые могут служить основанием для изменения размера жилищной помощи, а также о случаях ее неверного начисления.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возникновении обстоятельств, влияющих на размер жилищной помощи, производится перерасчет со дня наступления указанных обстоятельств (за исключением смерти 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выявления представления заявителем недостоверных сведений, повлекших за собой незаконное назначение жилищной помощи, выплата жилищной помощи прекращается на период ее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бюджет, а в случае отказа получателем возвратить в добровольном порядке, уполномоченный орган взыскивает перечисленные выплаты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смерти одиноко проживающего получателя жилищной помощи выплата жилищной помощи завершается с месяца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смерти одного из членов семьи получателя жилищной помощи, производится перерасчет с месяца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либо перерасчет выплат в связи со смертью производится на основании списка умерших или по предоставлению сведений членами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Разногласия, возникшие по вопросам оказания жилищной помощи, разрешаются в соответствии с действующим законодательством Республики Казахстан.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Размер оказания жилищной помощи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решения Мендыкаринского района Костанайской области от 07.02.2014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Совокупный доход семьи (гражданина) исчисляется уполномоченным органом за квартал, предшествующий кварталу обращения за назначением жилищной помощи, согласно приказа Председателя Агентства Республики Казахстан по делам строительства и жилищно-коммунального хозяйства от 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зарегистрированного в Реестре государственной регистрации нормативных правовых актов под номером 7412.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маслихата Мендыкаринского района Костанайской области от 24.07.2012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предоставлении документов подтверждающих доход гражданина, безработными лицами предоставляются документы, подтверждающие их регистрацию в качестве безработных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1 и 2 группы, лицами старше восьмидесяти лет, детьми в возрасте до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Доля предельно допустимых расходов в пределах установленных норм устанавливается в размере 10 процентов от совокупного дохода семьи (гражданина).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маслихата Мендыкаринского района Костанайской области от 24.07.2012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назначении жилищной помощи в расчет принимается норма площади: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одного члена семьи – 18 квадратных метров полезной площади, плюс 9 квадратных метров на семью, для проживающих в многокомнатных жилых помещениях (квартирах); для проживающих в однокомнатных жилых помещениях (квартирах) – общая площадь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одиноко проживающих граждан - 30 квадратных метров независимо от занимаемой площади, но не более фактической, эта же норма применяется для общежитий.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Нормативы потребления коммунальных услуг, обеспечиваемых компенсационными мерами для потребителей не имеющих приборов учета, устанавливаются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Расходы, принимаемые к расчету для потребителей, имеющих приборы учета потребления коммунальных услуг, определяются по фактическим затратам за предыдущий квартал или за последний квартал, в котором услуги оказывались в полном объеме, на основании показаний приборов учета, но не более установленных норм расхода коммунальных услуг для потребителей, не имеющих прибора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Возмещение расходов по оплате электрической энергии производятся из расчета 100 киловатт на одного человека, в общежитиях и в домах с электрической плитой, электрическими водонагревателями 130 киловатт на одного человека, но не более фактических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Оплата сверх установленных настоящими Правилами норм производится собственниками или нанимателями (поднанимателями) жилья на общих основаниях.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Финансирование и порядок выплаты жилищной помощи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Финансирование жилищной помощи осуществляется за счет средств соответствующего местного бюджета, а также за счет средств целевых текущих трансфертов (в случае их выделения).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Выплата жилищной помощи осуществляется уполномоченным органом по заявлению получателя жилищной помощи через банки второго уровня, на банковские счета получателя жилищной помощи, поставщиков услуг, органов управления объектов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производится уполномоченным органом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в редакции решения маслихата Мендыкаринского района Костанайской области от 26.09.2012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