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789" w14:textId="9e0a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260 "О районном бюджете Мендыкаринского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октября 2010 года № 372. Зарегистрировано Управлением юстиции Мендыкаринского района Костанайской области 27 октября 2010 года № 9-15-136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маслихата "О районном бюджете Мендыкаринского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9-15-119, опубликовано 14 января 2010 года в районной газете "Меңдіқара үні")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"1599208" заменить цифрами "1602691,6";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"1602396,3" заменить цифрами "1605879,9";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"1312" заменить цифрами "1311";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С.Бабак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2010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372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768"/>
        <w:gridCol w:w="725"/>
        <w:gridCol w:w="6892"/>
        <w:gridCol w:w="2171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1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1602691,6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1274223,6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1605879,9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159025,6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838142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836680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193693,6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- 42462,6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42462,6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372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
средств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757"/>
        <w:gridCol w:w="778"/>
        <w:gridCol w:w="89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гранение,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1941 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годы"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372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260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4"/>
        <w:gridCol w:w="747"/>
        <w:gridCol w:w="747"/>
        <w:gridCol w:w="6936"/>
        <w:gridCol w:w="2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повестках,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 – 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