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2cb" w14:textId="e6f3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2009 года № 260 "О районном бюджете Мендыкаринского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июля 2010 года № 336. Зарегистрировано Управлением юстиции Мендыкаринского района Костанайской области 23 июля 2010 года № 9-15-133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решение маслихата "О районном бюджете Мендыкаринского района на 2010-2012 годы" от 22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9-15-119, опубликовано 14 января 2010 года в районной газете "Меңдіқара үні")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"1598925" заменить цифрами "1599208";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"1621813,3" заменить цифрами "1602396,3";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"1294" заменить цифрами "1312";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"9067" заменить цифрами "9332";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К. Уразбеков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Айсенова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Т. Ниязов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93"/>
        <w:gridCol w:w="313"/>
        <w:gridCol w:w="513"/>
        <w:gridCol w:w="729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22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1599208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323720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166796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166796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4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4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9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  <w:tr>
        <w:trPr>
          <w:trHeight w:val="5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713"/>
        <w:gridCol w:w="713"/>
        <w:gridCol w:w="665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1602396,3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141540,6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86304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836510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835497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21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-36231,3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22888,3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
средств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733"/>
        <w:gridCol w:w="713"/>
        <w:gridCol w:w="9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собстенностью района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2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</w:tr>
      <w:tr>
        <w:trPr>
          <w:trHeight w:val="18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</w:tr>
      <w:tr>
        <w:trPr>
          <w:trHeight w:val="4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 года 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Германией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годов"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 (прослужившим)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шести 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 населения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 района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изменением фонда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в бюджетной сфере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673"/>
        <w:gridCol w:w="693"/>
        <w:gridCol w:w="813"/>
        <w:gridCol w:w="5653"/>
        <w:gridCol w:w="25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 год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8900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6120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Каменск-Уральский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