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aee" w14:textId="10f5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в улицу Жеңіс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Боровского Мендыкаринского района Костанайской области от 1 июня 2010 года № 6. Зарегистрировано Управлением юстиции Мендыкаринского района Костанайской области 9 июня 2010 года № 9-15-129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пунктом 5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порядка присвоения наименований и переименования составных частей населенного пункта, требования к присвоению порядковых номеров земельным участкам, зданиям и сооружениям на территории Костанайской области, утвержденных Постановлением Костанайского областного акимата от 30 января 2010 года № 54, аким села Боровское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Переименовать улицу Ленина в улицу Жеңіс.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Хусаинов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