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19a0" w14:textId="e081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260 "О районном бюджете Мендыкаринского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апреля 2010 года № 296. Зарегистрировано Управлением юстиции Мендыкаринского района Костанайской области 23 апреля 2010 года № 9-15-126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маслихата "О районном бюджете Мендыкаринского района на 2010-2012 годы"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9-15-119, опубликовано 14 января 2010 года в районной газете "Меңдіқара үні")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"1575256" заменить цифрами "1598925";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"1575256,7" заменить цифрами "1621813,3";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"-13345,7" заменить цифрами "-36231,3";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"-13345,7" заменить цифрами "-36231,3";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"2,7" заменить цифрами "22888,3";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2010 год предусмотрены суммы целевых текущих трансфертов, полученных из областного бюджета, в том числе 1294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уволенных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1876 тысяч тенге на социальную помощь молодежи из числа социально защищенных слоев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2010 год предусмотрен возврат трансфертов из бюджета района в сумме 3041 тысяч тенге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2010 год предусмотрены целевые текущие трансферты, полученных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9067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13402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3750 тысяч тенге на реализацию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Нурахметова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453"/>
        <w:gridCol w:w="533"/>
        <w:gridCol w:w="723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1270457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1270457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42"/>
        <w:gridCol w:w="794"/>
        <w:gridCol w:w="771"/>
        <w:gridCol w:w="8505"/>
        <w:gridCol w:w="28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7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1621813,3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159255,6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141540,6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86304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836510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835497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1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14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-36231,3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средств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70"/>
        <w:gridCol w:w="801"/>
        <w:gridCol w:w="824"/>
        <w:gridCol w:w="1105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18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</w:tr>
      <w:tr>
        <w:trPr>
          <w:trHeight w:val="47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</w:t>
            </w:r>
          </w:p>
        </w:tc>
      </w:tr>
      <w:tr>
        <w:trPr>
          <w:trHeight w:val="12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12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73"/>
        <w:gridCol w:w="733"/>
        <w:gridCol w:w="733"/>
        <w:gridCol w:w="5913"/>
        <w:gridCol w:w="25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 аула ( 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