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6981" w14:textId="cf66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2009 года № 254 "О районном бюджете Костанайского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8 декабря 2010 года № 369. Зарегистрировано Управлением юстиции Костанайского района Костанайской области 10 декабря 2010 года № 9-14-139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Костанайского района на 2010-2012 годы" от 23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9-14-116, опубликовано 15 января 2010 года в районной газете "Арна")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"4400733,1" заменить цифрами "4705299,1";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"2959233,1" заменить цифрами "3263799,1";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"4407938,9" заменить цифрами "4712504,9";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4-20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"125000,0" заменить цифрами "430504,0";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А.Фищук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З. Кенжегарина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декабря 2010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2010 года № 369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254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73"/>
        <w:gridCol w:w="788"/>
        <w:gridCol w:w="810"/>
        <w:gridCol w:w="6710"/>
        <w:gridCol w:w="218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4705299,1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1407699,0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468725,0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468725,0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361898,0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361898,0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520188,0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400818,0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98531,0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47228,0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20564,0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5359,0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2967,0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26142,0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25782,0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3263799,1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3263799,1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3263799,1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4712504,9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225290,8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197690,0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10750,0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10750,0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44917,0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44079,0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142023,0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138843,0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3180,0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13920,0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13920,0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12846,0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13680,8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13680,8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13680,8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5326,0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2476,0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2476,0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2476,0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2499,0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2375907,0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89440,0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89440,0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1595140,0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15791,0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15791,0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1579349,0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1561577,0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17772,0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691327,0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10133,0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662482,0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662482,0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163234,0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144698,0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144698,0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27612,0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12004,0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17982,0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43101,0</w:t>
            </w:r>
          </w:p>
        </w:tc>
      </w:tr>
      <w:tr>
        <w:trPr>
          <w:trHeight w:val="22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3769,0</w:t>
            </w:r>
          </w:p>
        </w:tc>
      </w:tr>
      <w:tr>
        <w:trPr>
          <w:trHeight w:val="18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по странам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им и сопровождающим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праздничных мероприятиях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Москва, Астана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18536,0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18536,0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695616,8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533068,0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532078,0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532012,0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32957,8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32957,8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26192,8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129591,0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86941,0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70900,0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42270,0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553462,0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57522,0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57522,0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57522,0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442363,0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7909,0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434454,0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434454,0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39604,0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35604,0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33470,0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5468,0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3738,0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3738,0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156042,3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19516,3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15300,3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10044,0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5256,3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4216,0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97005,0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97005,0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97005,0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6105,0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33416,0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аула,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13316,0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17222,0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17222,0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415971,0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273744,0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20650,0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20650,0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253094,0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142450,0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110644,0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142227,0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142227,0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16627,0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13270,0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6381,0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6381,0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6889,0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87806,0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87806,0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87806,0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3017,0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84789,0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16549,9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-40755,7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40755,7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2010 года № 369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254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2010-2012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306"/>
        <w:gridCol w:w="778"/>
        <w:gridCol w:w="778"/>
        <w:gridCol w:w="3342"/>
        <w:gridCol w:w="1948"/>
        <w:gridCol w:w="1858"/>
        <w:gridCol w:w="197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662482,0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662482,0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662482,0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662482,0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534767,0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533002,0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532012,0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532012,0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434454,0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434454,0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434454,0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434454,0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97005,0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97005,0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97005,0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97005,0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142450,0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142450,0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142450,0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142450,0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