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06cb3" w14:textId="4e06c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19 апреля 2010 года № 199 
"Об организации и обеспечении проведения очередного призыва граждан в Вооруженные Силы, другие войска и воинские формирования Республики Казахстан в апреле-июне и октябре-декабре 2010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19 августа 2010 года № 495. Зарегистрировано Управлением юстиции Костанайского района Костанайской области 23 сентября 2010 года № 9-14-133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8 июля 2005 года "О воинской обязанности и воинской службе" акимат Костанайского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"Об организации и обеспечении проведения очередного призыва граждан в Вооруженные Силы, другие войска и воинские формирования Республики Казахстан в апреле-июне и октябре-декабре 2010 года" от 19 апреля 2010 года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номером 9-14-126, официально опубликовано 14 мая 2010 года в газете "Арна")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график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призыва граждан на воинскую службу,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Г. Тюркин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"Объединенный 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района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Р.Саттаров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 августа 2010 года № 495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апреля 2010 года № 199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призыва граждан на воинскую службу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1750"/>
        <w:gridCol w:w="924"/>
        <w:gridCol w:w="539"/>
        <w:gridCol w:w="539"/>
        <w:gridCol w:w="539"/>
        <w:gridCol w:w="539"/>
        <w:gridCol w:w="539"/>
        <w:gridCol w:w="539"/>
        <w:gridCol w:w="539"/>
        <w:gridCol w:w="539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655"/>
      </w:tblGrid>
      <w:tr>
        <w:trPr>
          <w:trHeight w:val="30" w:hRule="atLeast"/>
        </w:trPr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,сел,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</w:p>
        </w:tc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дни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ий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вка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рский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ировка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сеновк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овский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ый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льск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ьский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нский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инский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ьский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ий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овский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вский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598"/>
        <w:gridCol w:w="598"/>
        <w:gridCol w:w="598"/>
        <w:gridCol w:w="598"/>
        <w:gridCol w:w="599"/>
        <w:gridCol w:w="599"/>
        <w:gridCol w:w="599"/>
        <w:gridCol w:w="599"/>
        <w:gridCol w:w="1014"/>
      </w:tblGrid>
      <w:tr>
        <w:trPr>
          <w:trHeight w:val="5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дни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Резервные дни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2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