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ac15" w14:textId="8e0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254 "О районном бюджете Костанайского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июля 2010 года № 323. Зарегистрировано Управлением юстиции Костанайского района Костанайской области 21 июля 2010 года № 9-14-132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12 июля 2010 года № 397 "О внесении на утверждение сессии Костанайского районного маслихата проекта решения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2010-2012 годы",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9-14-116, опубликовано 15 января 2010 года в районной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"4206276,8" заменить цифрами "4225751,8";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"2806276,8" заменить цифрами "2805751,8";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"4213482,6" заменить цифрами "4232957,6";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"14990,0" заменить цифрами "15090,0";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"1563,0" заменить цифрами "938,0";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____________________М.Шилина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июля 2010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48"/>
        <w:gridCol w:w="705"/>
        <w:gridCol w:w="2087"/>
        <w:gridCol w:w="5371"/>
        <w:gridCol w:w="213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4225751,8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1369637,0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413555,0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413555,0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354898,0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354898,0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525681,0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410318,0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 и услуги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65753,0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2805751,8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2805751,8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2805751,8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4232957,6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220856,0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194534,0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139057,0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2284147,0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1566152,0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1550272,0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1533100,0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628845,0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161795,0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42359,0</w:t>
            </w:r>
          </w:p>
        </w:tc>
      </w:tr>
      <w:tr>
        <w:trPr>
          <w:trHeight w:val="12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16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1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в тылу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706843,8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564801,0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563801,0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148336,0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412621,0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270394,0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-592128,8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31"/>
        <w:gridCol w:w="1014"/>
        <w:gridCol w:w="1249"/>
        <w:gridCol w:w="3550"/>
        <w:gridCol w:w="1824"/>
        <w:gridCol w:w="1181"/>
        <w:gridCol w:w="11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566535,0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564735,0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поселка,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246"/>
        <w:gridCol w:w="2916"/>
        <w:gridCol w:w="2235"/>
        <w:gridCol w:w="1377"/>
        <w:gridCol w:w="124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п.Затобольск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3556"/>
        <w:gridCol w:w="2932"/>
        <w:gridCol w:w="1804"/>
      </w:tblGrid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кадров"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</w:tr>
      <w:tr>
        <w:trPr>
          <w:trHeight w:val="30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0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4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