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48c9" w14:textId="e684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19 апреля 2010 года № 201
"Об организации общественных работ в 2010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7 июня 2010 года № 348. Зарегистрировано Управлением юстиции Костанайского района Костанайской области 23 июня 2010 года № 9-14-129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общественных работ в 2010 году" от 19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9-14-127, официально опубликовано 28 мая 2010 года в газете "Арна")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Костанайского района                 А. Кириченко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М.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"Горизонт"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дорог"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Кожахметов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Осадчая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М. Шилина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"Затобольская теплоэнергетическая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компания" акимата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А. Фищук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2010 года № 348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объемы и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4612"/>
        <w:gridCol w:w="6271"/>
      </w:tblGrid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виды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работ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улиц, парка, обелиска,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автобусных остановок,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 в селах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Жуковка, Давыденовка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метров. Кошение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бордюров, изгороди,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спиливание сухостоя,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ними, перекопка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 клумб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ручную, ремонт уличных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ограждений, покраска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газовых труб и опор,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мусора - 11342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метра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 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 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увечьем или 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 страховании</w:t>
            </w:r>
          </w:p>
        </w:tc>
      </w:tr>
      <w:tr>
        <w:trPr>
          <w:trHeight w:val="34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Владимировка: улиц,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сорняка,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ними,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мусора. Подсыпка,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деревянных крышек,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травы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ручную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колодцев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штук. Побелка,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покраска, прополка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в ручную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штуки - 19600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 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 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увечьем или 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 страховании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Ждановка, Васильевка,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Кировка: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деревьев и столбов,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кошение травы.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изгороди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перекопка,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прополка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полив цветочных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клумб - 12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молодых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саженцев и уход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 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 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увечьем или 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 страховании</w:t>
            </w:r>
          </w:p>
        </w:tc>
      </w:tr>
      <w:tr>
        <w:trPr>
          <w:trHeight w:val="6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округа: сквера, аллеи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45000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подрезка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деревьев,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бордюров - 150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 побелка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столбов - 150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заборов - 700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Перекопка, посадка,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прополка и полив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цветочных клумб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кюветов вдоль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трассы – 6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забора вокруг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цоколя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810 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день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не превышает восьми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 при пятидневной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неделе. Оплата производится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и зависит от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обеспечивается спецодеждой,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инструментом, оборудованием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об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 обеспечение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пособия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нетрудоспособности,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вреда,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увечьем или иным повреждением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здоровья, безработным,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участвующим в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действующим законодательством;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предприятием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 труде, пенсионном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и страховании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