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a99e" w14:textId="66da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254 "О районном бюджете Костанайского района на 2010-2010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 марта 2010 года № 271. Зарегистрировано Управлением юстиции Костанайского района Костанайской области 17 марта 2010 года № 9-14-121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постановление акимата Костанайского района от 1 марта 2010 года № 111 "О внесении на утверждение сессии Костанайского районного маслихата проекта решения маслихата "О внесении изменений и дополнений в решение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2010-2012 годы"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Костанайского района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9-14-116, опубликовано 15 января 2010 года в районной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одиннадцатой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Кучма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М.Шилина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марта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2010 года № 271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53"/>
        <w:gridCol w:w="201"/>
        <w:gridCol w:w="353"/>
        <w:gridCol w:w="773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4048060,00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1277852,0</w:t>
            </w:r>
          </w:p>
        </w:tc>
      </w:tr>
      <w:tr>
        <w:trPr>
          <w:trHeight w:val="37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401888,0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401888,0</w:t>
            </w:r>
          </w:p>
        </w:tc>
      </w:tr>
      <w:tr>
        <w:trPr>
          <w:trHeight w:val="34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320206,0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320206,0</w:t>
            </w:r>
          </w:p>
        </w:tc>
      </w:tr>
      <w:tr>
        <w:trPr>
          <w:trHeight w:val="37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504299,0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392318,0</w:t>
            </w:r>
          </w:p>
        </w:tc>
      </w:tr>
      <w:tr>
        <w:trPr>
          <w:trHeight w:val="37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16223,0</w:t>
            </w:r>
          </w:p>
        </w:tc>
      </w:tr>
      <w:tr>
        <w:trPr>
          <w:trHeight w:val="39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86531,0</w:t>
            </w:r>
          </w:p>
        </w:tc>
      </w:tr>
      <w:tr>
        <w:trPr>
          <w:trHeight w:val="37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6348,0</w:t>
            </w:r>
          </w:p>
        </w:tc>
      </w:tr>
      <w:tr>
        <w:trPr>
          <w:trHeight w:val="34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34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9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3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64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2748060,0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2748060,0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3"/>
        <w:gridCol w:w="693"/>
        <w:gridCol w:w="653"/>
        <w:gridCol w:w="721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4055265,8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2151525,0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1439033,0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1424692,0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1407918,0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42359,0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563551,0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562551,0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аула,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171754,8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171754,8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171754,8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-592128,8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2010 года № 271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93"/>
        <w:gridCol w:w="201"/>
        <w:gridCol w:w="334"/>
        <w:gridCol w:w="779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3104910,0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1382283,0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454319,0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454319,0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372206,0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392318,0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10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1700479,0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1700479,0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1"/>
        <w:gridCol w:w="613"/>
        <w:gridCol w:w="673"/>
        <w:gridCol w:w="7273"/>
        <w:gridCol w:w="19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3104910,0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1992091,0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1864426,0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1826507,0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23321,0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306179,0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2010 года № 271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73"/>
        <w:gridCol w:w="213"/>
        <w:gridCol w:w="413"/>
        <w:gridCol w:w="777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3235425,0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1427470,0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458093,0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458093,0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391857,0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391857,0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524214,0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408011,0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10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7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53"/>
        <w:gridCol w:w="673"/>
        <w:gridCol w:w="673"/>
        <w:gridCol w:w="7233"/>
        <w:gridCol w:w="19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3235425,0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246450,0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148415,0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</w:p>
        </w:tc>
      </w:tr>
      <w:tr>
        <w:trPr>
          <w:trHeight w:val="10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полноты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9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профилактике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2186518,0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2056788,0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2039752,0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2018021,0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11880,0</w:t>
            </w:r>
          </w:p>
        </w:tc>
      </w:tr>
      <w:tr>
        <w:trPr>
          <w:trHeight w:val="9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комплексов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85773,0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85773,0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пособия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24954,0</w:t>
            </w:r>
          </w:p>
        </w:tc>
      </w:tr>
      <w:tr>
        <w:trPr>
          <w:trHeight w:val="13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жестового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помощниками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зачислению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пособий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75077,0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75077,0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захоронений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10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оптимизма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10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222800,0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10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(-) 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(+)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