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d402f" w14:textId="dbd40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21 декабря 2009 года № 202 "О районном бюджете Карасуского района на 2010-2012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22 октября 2010 года № 282. Зарегистрировано Управлением юстиции Карасуского района Костанайской области 27 октября 2010 года № 9-13-116. Утратило силу в связи с истечением срока применения - (письмо маслихата Карасуского района Костанайской области от 23 июня 2014 года № 02-4-128)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применения - (письмо маслихата Карасуского района Костанайской области от 23.06.2014 № 02-4-128).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Рассмотрев постановление акимата Карасуского района,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Карасуский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районном бюджете Карасуского района на 2010-2012 годы" от 21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202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9-13-99, опубликовано 6 января 2010 года в газете "Қарасу өңірі")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Карасуского района на 2010-2012 годы согласно приложениям 1, 2, 3 соответственно, в том числе на 2010 год в следующих обьемах: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1600494,1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438797,0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3521,0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3502,0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1154674,1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1641094,6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16549,9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16902,0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352,1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11475,0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- -68625,4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68625,4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Учесть, что в бюджете района на 2010 год предусмотрены целевые текущие трансферты и трансферты на развитие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укрепление материально-технической базы организаций образования – 4000,0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укрепление материально-технической базы объектов коммунальной собственности – 5150,0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социальную помощь молодежи из числа социально защищенных слоев населения – 1319,0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годы"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 – 657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Учесть в районном бюджете на 2010 год поступление сумм целевых текущих трансфертов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3506,0 тысяч тенге - на обеспечение учебными материалами дошкольных организаций образования, организаций среднего, технического и профессионального, после среднего образования, институтов повышения квалификации по предмету "Самопознание";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16122,0 тысяч тенге –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10200,0 тысяч тенге - на расширение программы социальных рабочих мест и молодежной практики;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4501,0 тысяч тенге – на выплату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годы"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4,0 тысяч тенге –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20512,0 тысячи тенге – на содержание подразделений местных исполнительных органов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10997,0 тысяч тенге – на проведение противоэпизоотических мероприятий";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3-2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"3-2. Учесть, что в районном бюджете на 2010 год поступление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целевых текущих трансфертов для реализации мер социальной поддержки специалистов социальной сферы сельских населенных пунктов в сумме 3078,1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бюджетных кредитов для реализации мер социальной поддержки специалистов социальной сферы сельских населенных пунктов в сумме 16902,0 тысячи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3-3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"3-3. Учесть в районном бюджете на 2010 год поступление целевых текущих трансфертов из республиканского бюджета на реализацию Государственной программы развития образования в Республике Казахстан на 2005-2010 годы в сумме 28896,0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12285,0 тысяч тенге –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16611,0 тысяч тенге – на создание лингафонных и мультимедийных кабинетов в государственных учреждениях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2500,0 тысяч тенге – на реализацию государственного образовательного заказа в дошкольных организациях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3-4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"3-4. Учесть в районном бюджете на 2010 год средства на реализацию стратегии региональной занятости и переподготовки кадров в сумме 8100,0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8100,0 тысяч тенге - за счет трансфертов из республиканского бюджета.";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Карасуского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Феоктистов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Карасуского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Казиев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Карасуского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И. Горлова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Карасуского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Л. Евсюкова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октября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282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202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93"/>
        <w:gridCol w:w="453"/>
        <w:gridCol w:w="453"/>
        <w:gridCol w:w="7413"/>
        <w:gridCol w:w="20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1600494,1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438797,0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181504,0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181504,0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141450,0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141450,0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96210,0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47750,0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Единный земельный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17818,0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11260,0</w:t>
            </w:r>
          </w:p>
        </w:tc>
      </w:tr>
      <w:tr>
        <w:trPr>
          <w:trHeight w:val="6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18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1655,0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1090,0</w:t>
            </w:r>
          </w:p>
        </w:tc>
      </w:tr>
      <w:tr>
        <w:trPr>
          <w:trHeight w:val="7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3502,00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3502,00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3502,00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1154674,1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93"/>
        <w:gridCol w:w="693"/>
        <w:gridCol w:w="673"/>
        <w:gridCol w:w="413"/>
        <w:gridCol w:w="6493"/>
        <w:gridCol w:w="2073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1641094,6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190206,0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170753,0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10292,0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10292,0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44331,0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39115,0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5216,0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116130,0</w:t>
            </w:r>
          </w:p>
        </w:tc>
      </w:tr>
      <w:tr>
        <w:trPr>
          <w:trHeight w:val="7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112246,0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11193,0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11193,0</w:t>
            </w:r>
          </w:p>
        </w:tc>
      </w:tr>
      <w:tr>
        <w:trPr>
          <w:trHeight w:val="10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10923,0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8260,0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8260,0</w:t>
            </w:r>
          </w:p>
        </w:tc>
      </w:tr>
      <w:tr>
        <w:trPr>
          <w:trHeight w:val="9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8260,0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1068957,5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101041,7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101041,7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101041,7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946614,4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946614,4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919432,4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27182,0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21301,4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21301,4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9304,0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10467,9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1529,5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99343,0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85397,2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85397,2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21134,7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14133,4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567,8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4465,1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31009,0</w:t>
            </w:r>
          </w:p>
        </w:tc>
      </w:tr>
      <w:tr>
        <w:trPr>
          <w:trHeight w:val="13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1285,2</w:t>
            </w:r>
          </w:p>
        </w:tc>
      </w:tr>
      <w:tr>
        <w:trPr>
          <w:trHeight w:val="18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по странам Содружества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Независимых Государств,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оплаты 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сопровождающим их лицам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питание,проживание,проезд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в праздничных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мероприятиях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Москва, Астана к 65-летию Победы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Великой Отечественной Войне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30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материальной помощи участникам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войны, а также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приравненным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военнослужащим,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уволенным в запас (отставку),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проходившим военную службу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с 22 июня 1941 года по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 1945 года в воинских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частях, учреждениях,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военно-учебных заведениях,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входивших в состав действующей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армии, награжденным медалью "За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победу над Германией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войне 1941-1945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гг." или медалью "За победу над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Японией", проработавшим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(прослужившим) не менее шести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в тылу в годы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 к 65-летию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Победы в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13945,8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13945,8</w:t>
            </w:r>
          </w:p>
        </w:tc>
      </w:tr>
      <w:tr>
        <w:trPr>
          <w:trHeight w:val="6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10912,2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2222,6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21789,4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3118,4</w:t>
            </w:r>
          </w:p>
        </w:tc>
      </w:tr>
      <w:tr>
        <w:trPr>
          <w:trHeight w:val="15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3118,4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1623,4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18671,0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18671,0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13071,0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101512,8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39754,0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39754,0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39754,0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11449,0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8349,0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 ) 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6862,0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обьектов спорта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35595,6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31071,0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30006,0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4524,6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3628,0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896,6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14714,2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5293,8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5293,8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5550,4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4727,4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молодежной политики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823,0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28019,6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3078,1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3078,1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целевого трансферта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3078,1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292,5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292,5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292,5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5552,0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5552,0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5552,0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19097,0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8100,0</w:t>
            </w:r>
          </w:p>
        </w:tc>
      </w:tr>
      <w:tr>
        <w:trPr>
          <w:trHeight w:val="8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переподготовки кадров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8100,0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10997,0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10997,0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2847,0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2847,0</w:t>
            </w:r>
          </w:p>
        </w:tc>
      </w:tr>
      <w:tr>
        <w:trPr>
          <w:trHeight w:val="12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строительства, улучшения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архитектурного облика городов,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56867,4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56867,4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4759,9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4759,9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52107,5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52107,5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20390,1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20390,1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3971,1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325,1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16419,0</w:t>
            </w:r>
          </w:p>
        </w:tc>
      </w:tr>
      <w:tr>
        <w:trPr>
          <w:trHeight w:val="7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16011,0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47076,8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47076,8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47076,8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272,8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 фонда оплаты труда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сфере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46804,0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16549,9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16902,0</w:t>
            </w:r>
          </w:p>
        </w:tc>
      </w:tr>
      <w:tr>
        <w:trPr>
          <w:trHeight w:val="7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16902,0</w:t>
            </w:r>
          </w:p>
        </w:tc>
      </w:tr>
      <w:tr>
        <w:trPr>
          <w:trHeight w:val="7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352,1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352,1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352,1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352,1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11475,0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11475,0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11475,0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11475,0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11475,0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11475,0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-68625,4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68625,4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352,1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352,1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352,1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вышестояшим бюджетом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352,1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52075,5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52075,5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52075,5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52075,5</w:t>
            </w:r>
          </w:p>
        </w:tc>
      </w:tr>
    </w:tbl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октября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282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5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202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 и сельских округов</w:t>
      </w:r>
      <w:r>
        <w:br/>
      </w:r>
      <w:r>
        <w:rPr>
          <w:rFonts w:ascii="Times New Roman"/>
          <w:b/>
          <w:i w:val="false"/>
          <w:color w:val="000000"/>
        </w:rPr>
        <w:t>
Карасуского района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353"/>
        <w:gridCol w:w="653"/>
        <w:gridCol w:w="673"/>
        <w:gridCol w:w="373"/>
        <w:gridCol w:w="6553"/>
        <w:gridCol w:w="2133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116130,0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116130,0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116130,0</w:t>
            </w:r>
          </w:p>
        </w:tc>
      </w:tr>
      <w:tr>
        <w:trPr>
          <w:trHeight w:val="15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112246,0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администраторам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программ: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Айдарлинского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6414,0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Белорусского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4769,0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Восточного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села Жалгыскан"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4282,0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Жамбыльского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4276,0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Железнодорожного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5042,0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Ильичевского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4664,0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Карамырзинского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села Карасу"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10341,0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села Койбагар"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5486,0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Люблинского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5709,0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Новопавловка"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6024,0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Новоселовского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села Октябрьское"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8255,0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села Павловское"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села Степное"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2822,0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5910,0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Ушаковского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5427,0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Целинного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5031,0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Челгашинского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4445,0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Черняевского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3884,0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Айдарлинского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Белорусского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Восточного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села Жалгыскан"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Жамбыльского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Железнодорожного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Ильичевского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Карамырзинского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села Карасу"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села Койбагар"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Люблинского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Новопавловка"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Новоселовского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села Октябрьское"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села Павловское"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села Степное"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Ушаковского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Целинного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Челгашинского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Черняевского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18671,0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18671,0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18671,0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села Карасу"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села Койбагар"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322,0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Новоселовского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села Октябрьское"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села Карасу"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Ушаковского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13071,0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села Карасу"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13071,0</w:t>
            </w:r>
          </w:p>
        </w:tc>
      </w:tr>
      <w:tr>
        <w:trPr>
          <w:trHeight w:val="8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8100,0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отношений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села Карасу"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8100,0</w:t>
            </w:r>
          </w:p>
        </w:tc>
      </w:tr>
      <w:tr>
        <w:trPr>
          <w:trHeight w:val="8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переподготовки кадров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4759,9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4759,9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4759,9</w:t>
            </w:r>
          </w:p>
        </w:tc>
      </w:tr>
      <w:tr>
        <w:trPr>
          <w:trHeight w:val="15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4759,9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села Карасу"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