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bea2" w14:textId="abdb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2009 года № 202 "О районном бюджете Карасуского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16 июля 2010 года № 245. Зарегистрировано Управлением юстиции Карасуского района Костанайской области 23 июля 2010 года № 9-13-113.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2010-2012 годы"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9-13-99, опубликовано 6 января 2010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"1 561 614,0" заменить цифрами "1 580 297,0";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"1 153 294,0" заменить цифрами "1 154 477,0";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"1 602 559,5" заменить цифрами "1 620 047,5";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указанного решения цифры "4 350,0" заменить цифрами "4 501,0".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16.07.2010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Л.Евсюкова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16.07.2010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2010 года № 245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202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568"/>
        <w:gridCol w:w="391"/>
        <w:gridCol w:w="280"/>
        <w:gridCol w:w="258"/>
        <w:gridCol w:w="7437"/>
        <w:gridCol w:w="227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1580297,0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413320,0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161734,0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161734,0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93370,0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10760,0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10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5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1154477,00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705"/>
        <w:gridCol w:w="705"/>
        <w:gridCol w:w="404"/>
        <w:gridCol w:w="6565"/>
        <w:gridCol w:w="219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1620047,5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185147,0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39123,0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37375,0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116497,0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112563,0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</w:p>
        </w:tc>
      </w:tr>
      <w:tr>
        <w:trPr>
          <w:trHeight w:val="10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1043981,1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95380,7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95380,7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95380,7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927554,4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927554,4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900372,4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98971,0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85584,0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85584,0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-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32344,0</w:t>
            </w:r>
          </w:p>
        </w:tc>
      </w:tr>
      <w:tr>
        <w:trPr>
          <w:trHeight w:val="13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1331,0</w:t>
            </w:r>
          </w:p>
        </w:tc>
      </w:tr>
      <w:tr>
        <w:trPr>
          <w:trHeight w:val="18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сопровождающим их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лицам, приравненным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ним, военнослужащим,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военную службу в период с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 победу над Японией",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проработавшим (прослужившим)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в тылу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10477,0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18719,0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13071,0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111545,0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51987,0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51987,0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36497,6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30908,0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4524,6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3628,0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896,6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14711,4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5241,0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5241,0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5600,4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4777,4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13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56867,5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20736,1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20736,1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4717,1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325,1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16019,0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272,8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бюджетной сфере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8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-68977,5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68977,5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2010 года № 245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202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Карасуского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347"/>
        <w:gridCol w:w="724"/>
        <w:gridCol w:w="857"/>
        <w:gridCol w:w="303"/>
        <w:gridCol w:w="6696"/>
        <w:gridCol w:w="219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программ: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Жалгыскан"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Койбагар"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Степное"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Жалгыскан"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Койбагар"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Степное"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Койбагар"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Карасу"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