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8884" w14:textId="4fc8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Карасу Карасуского района Костанайской области от 25 мая 2010 года № 3. Зарегистрировано Управлением юстиции Карасуского района Костанайской области 18 июня 2010 года № 9-13-112.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акима Карасуского сельского округа Карасуского района Костанайской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аким Карасуского сельского округа Карасуского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Карасуского сельского округа Карасуского района Костанайской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Карасу: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- на улицу Т. Рамазанова;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Верхняя - на улицу А. Анищенко.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Карасу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Шарипов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