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a7e1" w14:textId="09f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апреля 2010 года № 110. Зарегистрировано Управлением юстиции Карасуского района Костанайской области 17 мая 2010 года № 9-13-111.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постановления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 (номер в реестре государственной регистрации нормативных правовых актов 3714)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призывные пункты в селах Карасу и Октябрьское.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призывников, своевременное прибытие их для прохождения медицинской и призывной комиссий в сроки, указанные государственным учреждением "Отдел по делам обороны Карасуского района Костанайской области"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- Постановлением акимата Карасуского района Костанайской области от 06.09.2010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учреждениям выделить технических работников для качественного и организованного проведения призыва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Карасуского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производить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призывных участках выделить наряд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государственного учреждения "Отдел по делам обороны Карасуского района Костанайской области" обеспечить поддержание общественного порядка.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выполнением мероприятий по оповещению, проведению призыва, медицинскому освидетельствованию и доставке призывников к районному призывному пункту, областному сборному пункту проводить за счет средств районного бюджета в пределах предусмотренных ассигнований.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финансов акимата Карасуского района" осуществлять своевременное финансирование мероприятий по организации и проведению призыва и отправке в войска за счет ассигнований, предусмотренных в смете расходов государственного учреждения "Отдел по делам обороны Карасуского района Костанайской области".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Карасуского района Бекенова Б.К.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Исергепов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Мукашев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2010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учреждений и организаций, выделяющих</w:t>
      </w:r>
      <w:r>
        <w:br/>
      </w:r>
      <w:r>
        <w:rPr>
          <w:rFonts w:ascii="Times New Roman"/>
          <w:b/>
          <w:i w:val="false"/>
          <w:color w:val="000000"/>
        </w:rPr>
        <w:t>технических работников на период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мая по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