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88ac" w14:textId="6ac8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2009 года № 202 "О районном бюджете Карасуского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февраля 2010 года № 215. Зарегистрировано Управлением юстиции Карасуского района Костанайской области 15 марта 2010 года № 9-13-105.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2010-2012 годы"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9-13-99, опубликовано 6 января 2010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Ж. Дитаев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23.01.2010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2010 года № 215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313"/>
        <w:gridCol w:w="7573"/>
        <w:gridCol w:w="20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1508540,0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должноcтными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1150220,0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73"/>
        <w:gridCol w:w="733"/>
        <w:gridCol w:w="633"/>
        <w:gridCol w:w="6493"/>
        <w:gridCol w:w="20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1548115,5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111571,0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927381,7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32344,0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-68977,5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68977,5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февраля 2010 года № 215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673"/>
        <w:gridCol w:w="733"/>
        <w:gridCol w:w="693"/>
        <w:gridCol w:w="6273"/>
        <w:gridCol w:w="20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должноcтными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673"/>
        <w:gridCol w:w="733"/>
        <w:gridCol w:w="693"/>
        <w:gridCol w:w="6333"/>
        <w:gridCol w:w="19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1144398,0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983186,0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2010 года № 215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673"/>
        <w:gridCol w:w="733"/>
        <w:gridCol w:w="693"/>
        <w:gridCol w:w="6333"/>
        <w:gridCol w:w="19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должноcтными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673"/>
        <w:gridCol w:w="733"/>
        <w:gridCol w:w="693"/>
        <w:gridCol w:w="6333"/>
        <w:gridCol w:w="19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1097346,0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2010 года № 215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3"/>
        <w:gridCol w:w="713"/>
        <w:gridCol w:w="673"/>
        <w:gridCol w:w="793"/>
        <w:gridCol w:w="6473"/>
        <w:gridCol w:w="17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Степное"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Степное"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