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6efb" w14:textId="37e6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целевых групп населения в Карасуском районе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11 февраля 2010 года № 30. Зарегистрировано Управлением юстиции Карасуского района Костанайской области 15 марта 2010 года № 9-13-104.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целевых групп населения на 2010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Карасуского района" обеспечить меры по содействию занятости целевым группам населения.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Карасуского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Абдрахманов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 А. Ерменова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2010 года № 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групп населения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Малообеспеченные.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двадцати одного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дети-сироты и дети, оставшиеся без попечения родителей, в возрасте до двадцати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Лица предпенсионного возраста (за два года до выхода на пенсию по возрасту).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Инвалиды.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свободы и (или) принудительного лечения.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Оралманы.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Выпускники организаций высшего и послевузовского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Мать, имеющая ребенка до пяти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Лица, старше пятидесяти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Безработные, завершившие профессиональное обучение по направлению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Длительно не работающие граждане (двенадцать и более месяцев).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Молодежь в возрасте от двадцати одного года до двадцати девяти лет.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