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c3a5" w14:textId="c72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февраля 2010 года № 31. Зарегистрировано Управлением юстиции Карасуского района Костанайской области 15 марта 2010 года № 9-13-103. Утратило силу постановлением акимата Карасуского района Костанайской области от 24 декабря 2015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 исполнение постановления Правительства Республики Казахстан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 путем уменьшения на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Карасуского района                 Н.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