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0cc4" w14:textId="9360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15 декабря 2010 года № 451. Зарегистрировано Управлением юстиции Карабалыкского района Костанайской области 19 января 2011 года № 9-12-149. Утратило силу постановлением акимата Карабалыкского района Костанайской области от 2 февраля 2016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Карабалыкского района Костанайской области от 02.02.2016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Карабалыкского района Костанайской области от 29.05.2012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> 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Карабалыкского района Костанайской области от 29.05.2012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Государственному учреждению "Отдел занятости и социальных программ Карабалыкского района" принять меры по содействию в трудоустройстве лиц, состоящих на учете службы пробации уголовно-исполнительной инспекции, а также лиц, освобожденных из мест лишения свободы,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акимата Карабалыкского района Костанайской области от 29.05.2012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постановления возложить на заместителя акима района Исенбаева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