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790d" w14:textId="769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25 декабря 2009 года № 225 "О районном бюджете Карабалыкского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июля 2010 года № 278. Зарегистрировано Управлением юстиции Карабалыкского района Костанайской области 20 июля 2010 года № 9-12-143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2010-2012 годы"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9-12-128, опубликовано 13 января 2010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"445070,0" заменить цифрами "444770,0";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"4841,8" заменить цифрами "5141,8";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"5000,0" заменить цифрами "3600,0";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указанного решения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открытие миницентра в Станционной средней школе-1400,0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внеочередной сессии          Д.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Карабалыкского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97"/>
        <w:gridCol w:w="778"/>
        <w:gridCol w:w="7220"/>
        <w:gridCol w:w="222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1433852,8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56459,0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15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13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968388,0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968388,0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745"/>
        <w:gridCol w:w="786"/>
        <w:gridCol w:w="847"/>
        <w:gridCol w:w="6589"/>
        <w:gridCol w:w="213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1434287,1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170764,0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149798,0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40957,0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97249,0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95082,0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18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16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839834,7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778952,7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775952,7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745857,7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95216,0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18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30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49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11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83534,0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3716,0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15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1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5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4142,0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15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15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11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5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1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761"/>
        <w:gridCol w:w="801"/>
        <w:gridCol w:w="862"/>
        <w:gridCol w:w="6603"/>
        <w:gridCol w:w="2156"/>
      </w:tblGrid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761"/>
        <w:gridCol w:w="801"/>
        <w:gridCol w:w="862"/>
        <w:gridCol w:w="6603"/>
        <w:gridCol w:w="2156"/>
      </w:tblGrid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-14667,3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Карабалыкского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22"/>
        <w:gridCol w:w="902"/>
        <w:gridCol w:w="6760"/>
        <w:gridCol w:w="19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1791312,0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465044,0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166783,0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166783,0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180956,0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180956,0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46874,0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5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11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2135,0</w:t>
            </w:r>
          </w:p>
        </w:tc>
      </w:tr>
      <w:tr>
        <w:trPr>
          <w:trHeight w:val="13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1319497,0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1319497,0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89"/>
        <w:gridCol w:w="991"/>
        <w:gridCol w:w="930"/>
        <w:gridCol w:w="6212"/>
        <w:gridCol w:w="21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1791312,0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192682,0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168360,0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47518,0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106914,0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106914,0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15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</w:p>
        </w:tc>
      </w:tr>
      <w:tr>
        <w:trPr>
          <w:trHeight w:val="16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973626,0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54381,0</w:t>
            </w:r>
          </w:p>
        </w:tc>
      </w:tr>
      <w:tr>
        <w:trPr>
          <w:trHeight w:val="10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900744,0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897504,0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854456,0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43048,0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18501,0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</w:p>
        </w:tc>
      </w:tr>
      <w:tr>
        <w:trPr>
          <w:trHeight w:val="15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67993,0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18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37837,0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6836,0</w:t>
            </w:r>
          </w:p>
        </w:tc>
      </w:tr>
      <w:tr>
        <w:trPr>
          <w:trHeight w:val="15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15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1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15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15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Карабалыкского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922"/>
        <w:gridCol w:w="760"/>
        <w:gridCol w:w="6922"/>
        <w:gridCol w:w="22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1964763,0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473316,0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174536,0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174536,0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48088,0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24765,0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5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11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13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1484149,0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1484149,0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27"/>
        <w:gridCol w:w="949"/>
        <w:gridCol w:w="949"/>
        <w:gridCol w:w="6100"/>
        <w:gridCol w:w="22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1964763,0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216675,0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190106,0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52580,0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122151,0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122151,0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16260,0</w:t>
            </w:r>
          </w:p>
        </w:tc>
      </w:tr>
      <w:tr>
        <w:trPr>
          <w:trHeight w:val="15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16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1091625,0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1011326,0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1007827,0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959694,0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48133,0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20291,0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74668,0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</w:p>
        </w:tc>
      </w:tr>
      <w:tr>
        <w:trPr>
          <w:trHeight w:val="18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272152,0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102167,0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15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15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15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бюджета на 2010 год, направленных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833"/>
        <w:gridCol w:w="773"/>
        <w:gridCol w:w="80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