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03a9" w14:textId="b7d0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20 апреля 2010 года № 136. Зарегистрировано Управлением юстиции Карабалыкского района Костанайской области 11 июня 2010 года № 9-12-141. Утратило силу постановлением акимата Карабалыкского района Костанайской области от 2 февраля 2016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Карабалыкского района Костанайской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"Отдел занятости и социальных программ Карабалыкского района"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района "Об установлении квоты рабочих мест для инвалидов" от 13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9-12-74, опубликовано 17 апреля 2008 года в районной газете "Айна"),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вводится в действие по истечении десяти календарных дней после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