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ffbc" w14:textId="abcf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Карабалыкского района Костанайской области от 26 января 2010 года № 2. Зарегистрировано Управлением юстиции Карабалыкского района Костанайской области 18 февраля 2010 года № 9-12-131.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аким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2010 года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Карабалыкского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врачу государственного коммунального казенного предприятия "Карабалыкская центральная районная больница" (по согласованию) совместно с государственным учреждением "Отдел по делам обороны Карабалыкского района Костанайской области" (по согласованию) обеспечить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сел,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на комиссию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бюджетного планирования Карабалыкского района" предусмотреть выделение денежных средств из местного бюджета для проведения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"Карабалыкский районный отдел внутренних дел" обеспечить на призывном пункте правопорядок в период проведения приписки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"Карабалыкский районный отдел внутренних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__________________________________ Н. Нархов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Б. Бекбулатов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"Карабалыкская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 Л. Панченко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ААР – государственное учреждение "Аппарат акима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РОВД – государственное учреждение "Карабалыкский районный отдел внутренних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ОПДО – государственное учреждение "Отдел по делам обороны Карабалыкского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ЦРБ – государственное коммунальное казенное предприятие "Карабалыкская центральная районная больница"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