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e79" w14:textId="5f4a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190 "О районном бюджете Камыстинского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июля 2010 года № 234. Зарегистрировано Управлением юстиции Камыстинского района Костанайской области 15 июля 2010 года № 9-11-109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маслихата "О районном бюджете Камыстинского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9-11-99, официально опубликовано 22 января 2010 года в газете "Новый путь - Бозторгай")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"1183678,0" заменить цифрами "1199978,0";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"334455,0" заменить цифрами "350755,0";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"1197293,5" заменить цифрами "1213593,5";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2010 года № 234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673"/>
        <w:gridCol w:w="16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1199978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350755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848652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53"/>
        <w:gridCol w:w="713"/>
        <w:gridCol w:w="699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1213593,5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203240,9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181448,9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74251,9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671720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603266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6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с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1941 года по 3 сентября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шести месяцев 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-44848,5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44848,5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