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82e" w14:textId="975b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февраля 2010 года № 42. Зарегистрировано Управлением юстиции Камыстинского района Костанайской области 19 марта 2010 года № 9-11-102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О местном государственном управлении и самоуправлении в Республике Казахстан",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виды и объемы общественных работ организуемых для безработных в 2010 году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граждан, занятых на общественных работах, в размере 1,5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"Камыстинский районный отдел занятости и социальных программ"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Камыстинского района" осуществлять финансирование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"Камыстинский районный отдел занятости и социальных программ" руководствоваться настоящим постановлением при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и сел оказывать содействие в организации общественных работ на территории сел района предприятиям, предоставляющим рабочие места для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Камыстинского района                 Д. Кульманов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Альпаева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Иванченко Л.П.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"Камысты"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Айтмагамбетова С.С.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42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организуемых для безработных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46"/>
        <w:gridCol w:w="3667"/>
        <w:gridCol w:w="2300"/>
        <w:gridCol w:w="1788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(объемы,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показатели)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-дней</w:t>
            </w:r>
          </w:p>
        </w:tc>
      </w:tr>
      <w:tr>
        <w:trPr>
          <w:trHeight w:val="51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выносом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носилках.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садовых 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клюшек,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бетонных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бордюр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 воды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Вырывание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зданий.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бутовым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камнем оконных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дверных проемов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Кирпичная 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"Скорбящая мать"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"Юность"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въездных арок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Аралколь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и 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чугунной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палисадника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бестюбинцам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персонажей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сена,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для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сквера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бордюр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Михаилу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первоцелинникам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комсомольцам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Горькому,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него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пустующих домов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снаружи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пустующих домов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 зданий, вывоз мусора.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дверных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травы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изгороди,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 и трибун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20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грубых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лунок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Клочково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"Клочково"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лунок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Карабатыр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(сбор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металлолома)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крышек,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стадиона,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трибун,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дверных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квадратных 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актового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цоколя,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односельчанам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и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свалок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Пушкино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и снаружи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печей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грубых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снаружи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райцентра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лунок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свалок,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ветхих зданий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вывозом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заборов,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травы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 и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грубых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тонн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 выносом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носилках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навесных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крышек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подсыпка щебня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зданий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Талдыколь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тружеников 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дверных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грубых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и льда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села.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свалок,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бордюр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тротуаров, 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спортгородка,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лунок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 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бордюр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ямочном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въездных арок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тротуаров, 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13"/>
        <w:gridCol w:w="53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виды работ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Предлагаемое 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безработных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