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6093" w14:textId="a65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2009 года № 226 "О бюджете Житикаринского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8 декабря 2010 года № 294. Зарегистрировано Управлением юстиции Житикаринского района Костанайской области 14 декабря 2010 года № 9-10-151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постановление акимата Житикаринского района,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Житикаринского района на 2010-2012 годы"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9-10-130, опубликовано 7 января 2010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"2082769,6" заменить цифрами "2082607,6";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"1089358,6" заменить цифрами "1089196,6";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"170246" заменить цифрами "170084";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"2053884,9" заменить цифрами "2053722,9";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"25133" заменить цифрами "24971";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4605 тысяч тенге – на разработку инвестиционного обоснования, проектно-сметной документации по водоснабжению по объекту "Строительство водовода из Шортандинского месторождения подземных вод для водоснабжения районного центра Житикаринского района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Жидебаева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2010 года № 294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93"/>
        <w:gridCol w:w="773"/>
        <w:gridCol w:w="667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2082607,6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1089196,6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1089196,6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1089196,6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2053722,9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298530,6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142050,6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6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129430,6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-22258,9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