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df21" w14:textId="a2cd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20 августа 2010 года № 269. Зарегистрировано Управлением юстиции Житикаринского района Костанайской области 3 сентября 2010 года № 9-10-147. Утратило силу решением маслихата Житикаринского района Костанайской области от 29 декабря 2014 года №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Житикаринского района Костанайской области от 29.12.2014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сентября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Подваленчук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И. Григорьева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269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оказания жилищной помощи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Жилищная помощь предоставляется за счет средств местного бюджета малообеспеченным семьям (гражданам), постоянно проживающим в Житикаринском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порядке,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Житикаринского района Костанайской области от 08.02.2011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свои действия на отношения, возникшие с 01.09.2010); от 16.03.2012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06.09.2012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27.12.2013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государственным учреждением "Отдел занятости и социальных программ акимата Житикаринского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обращается в Житикаринский отдел филиала республиканского государственного предприятия "Центр обслуживания населения" по Костанайской области (далее - ЦОН) либо веб-портал "электронного правительства" www.egov.kz (далее - портал) на альтернативной основе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постановлением Правительства Республики Казахстан от 5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маслихата Житикаринского района Костанайской области от 15.08.2014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Житикаринского района Костанайской области от 15.08.2014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предоставляет результат оказания жилищной помощи с момента сдачи пакета документов в ЦОН, а также при обращении на портал –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жилищной помощи, при этом уполномоченный орган предоставляет результат оказания жилищной помощи за день до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маслихата Житикаринского района Костанайской области от 15.08.2014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Житикаринского района Костанайской области от 15.08.2014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месяца подачи заявления и оказывается на текущий квартал, в котором обратился услугополучатель, за исключением первого квартала года, когда назначение производится до конца отопительного сезона. Пенсионерам и инвалидам назначение жилищной помощи осуществляется на весь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маслихата Житикаринского района Костанайской области от 15.08.2014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несоответствия доходов представленных услугополучателем учитываются сведения о доходах, полученных из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маслихата Житикаринского района Костанайской области от 15.08.2014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смерти одиноко проживающего получателя жилищной помощи выплата жилищной помощи завершается с месяца,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 производится перерасчет с месяца,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умерших, ежемесячно запрашиваемого уполномоченным органом в органах юстиции или по предоставлению сведений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Разногласия, возникшие по вопросам оказания жилищной помощи, разрешаются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11 - в редакции решения маслихата Житикаринского района Костанайской области от 16.03.2012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размера оказания жилищной помощи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Размер оказания жилищной помощи определяется уполномоченным органом, исходя из совокупного дохода семьи или дохода гражданина, претендующего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Совокупный доход гражданина (семьи) исчисляется уполномоченным органом за квартал, предшествовавший кварталу обращения за назначением жилищной помощи, в порядке, определяемом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13 - в редакции решения маслихата Житикаринского района Костанайской области от 10.05.2012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Житикаринского района Костанайской области от 15.08.2014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Доля предельно допустимых расходов гражданина (семьи) в пределах установленных норм устанавливается в размере пятнадцати процентов от совокупного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15 - в редакции решения маслихата Житикаринского района Костанайской области от 15.08.2014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назначении жилищной помощи в расчет принимается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плюс 9 квадратных метров на семью, для проживающих в многокомнатных жилых помещениях (квартирах); для проживающих в однокомнатных жилых помещениях (квартирах) – общая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– 30 квадратных метров независимо от занимаемой площади, но не более фактической, эта же норма применяется для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Возмещение расходов по оплате электроэнергии производятся из расчета 100 киловатт на одного человека, в общежитиях и в домах с электроплитой,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Оплата сверх установленных настоящими Правилами норм производится собственниками или нанимателями (поднанимателями) жилья на общих основаниях.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порядок выплаты жилищной помощи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Выплата жилищной помощи осуществляется уполномоченным органом по заявлению получателя жилищной помощи через банки второго уровня на банковские счета 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23 - в редакции решения маслихата Житикаринского района Костанайской области от 06.09.2012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