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450cd" w14:textId="68450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25 декабря 2009 года № 226 "О бюджете Житикаринского района на 2010-2012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12 июля 2010 года № 258. Зарегистрировано Управлением юстиции Житикаринского района Костанайской области 17 июля 2010 года № 9-10-145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Рассмотрев постановление акимата Житикаринского района,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Житикаринский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Внести в решение маслихата "О бюджете Житикаринского района на 2010-2012 годы" от 25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226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номером 9-10-130, опубликовано 7 января 2010 года в газете "Житикаринские новости")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2010 - 2012 годы согласно приложениям 1, 2 и 3 соответственно, в том числе на 2010 год,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2 056 818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1 098 232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- 16 166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6 813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935 607 тысяч тенге, в том числе целевые текущие трансферты – 151 958 тысяч тенге, целевые трансферты на развитие – 171 241 тысяча тенге, субвенции – 612 408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2 019 440,7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17 791 тысяча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17 791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40 218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40 218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- 20 631,7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20 631,7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и слова "18 000 тысяч тенге" заменить цифрами и словами "20 440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цифры и слова "11 826 тысяч тенге" заменить цифрами и словами "6 826 тысяч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2010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сессии,секретарь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Житикаринского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Г. Алпысбаева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Заместитель начальника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планирования Житикаринского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Ж. Байжанова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к решению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от 12 июля 2010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№ 258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от 25 декабря 2009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№ 226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Бюджет Житикаринского района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773"/>
        <w:gridCol w:w="773"/>
        <w:gridCol w:w="793"/>
        <w:gridCol w:w="6633"/>
        <w:gridCol w:w="195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2056818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1098232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371515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371515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537675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537675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148009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96380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13253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36436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и услуги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34733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3008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природных и других ресурсов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25076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профессиональной деятельности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5902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совершение юридически 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действий и (или)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документов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должностными лицами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16166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15866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предприятий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13518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2348</w:t>
            </w:r>
          </w:p>
        </w:tc>
      </w:tr>
      <w:tr>
        <w:trPr>
          <w:trHeight w:val="10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2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поступлений от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нефтяного сектора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6813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активов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6813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6813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935607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управления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935607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935607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2019440,7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158333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другие органы, выполняющие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общие 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133633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10738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10738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48165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48165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(сельского)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74730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 (сельского)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72707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15614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15614</w:t>
            </w:r>
          </w:p>
        </w:tc>
      </w:tr>
      <w:tr>
        <w:trPr>
          <w:trHeight w:val="8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исполнения бюджета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собственностью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11922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разовых талонов и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полноты сбора сумм от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разовых талонов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поступившего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2242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9086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9086</w:t>
            </w:r>
          </w:p>
        </w:tc>
      </w:tr>
      <w:tr>
        <w:trPr>
          <w:trHeight w:val="10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9086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2618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</w:t>
            </w:r>
          </w:p>
        </w:tc>
      </w:tr>
      <w:tr>
        <w:trPr>
          <w:trHeight w:val="24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всеобщей воинской обязанности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2512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чрезвычайным ситуациям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</w:tr>
      <w:tr>
        <w:trPr>
          <w:trHeight w:val="7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тушению степных пожаров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(городского) масштаба,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пожаров в населенных пунктах,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противопожарной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безопасность, 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уголовно-исполнительная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</w:t>
            </w:r>
          </w:p>
        </w:tc>
      </w:tr>
      <w:tr>
        <w:trPr>
          <w:trHeight w:val="58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</w:t>
            </w:r>
          </w:p>
        </w:tc>
      </w:tr>
      <w:tr>
        <w:trPr>
          <w:trHeight w:val="36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дорожного движения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пунктах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1102114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воспитания и обучения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общее среднее образование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1040864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1040864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1010824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28550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28550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13262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учебников, учебно-методических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учреждений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14588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внешкольных мероприятий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конкурсов 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масштаба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307370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286833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286833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41603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15882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14848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детей-инвалидов, воспитывающихся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обучающихся на дому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нуждающимся гражданам на дому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15649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18 лет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37069</w:t>
            </w:r>
          </w:p>
        </w:tc>
      </w:tr>
      <w:tr>
        <w:trPr>
          <w:trHeight w:val="106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программой реабилитации инвалида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3012</w:t>
            </w:r>
          </w:p>
        </w:tc>
      </w:tr>
      <w:tr>
        <w:trPr>
          <w:trHeight w:val="15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инвалидам Великой Отечественной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войны по странам Содружества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Независимых Государств,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территории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оплаты им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сопровождающим их лицам расходов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питание, проживание, проезд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участия в праздничных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мероприятиях в городах Москва,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к 65-летию Победы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Великой Отечественной войне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</w:t>
            </w:r>
          </w:p>
        </w:tc>
      </w:tr>
      <w:tr>
        <w:trPr>
          <w:trHeight w:val="282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материальной помощи участникам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инвалидам Великой Отечественной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войны, а также лицам,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приравненным к ним,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военнослужащим, в том числе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уволенным в запас (отставку),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проходившим военную службу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 с 22 июня 1941 года по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сентября 1945 года в воинских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частях, учреждениях,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военно-учебных заведениях,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входивших в состав действующей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армии, награжденным медалью "За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победу над Германией в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Отечественной войне 1941-1945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гг." или медалью "За победу над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Японией", проработавшим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(прослужившим) не менее шести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месяцев в тылу в годы Великой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Отечественной войны, к 65-летию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Победы в Великой Отечественной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войне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14134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помощи и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20537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20537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населения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19965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выплате и доставке пособий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 социальных выплат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 коммунальное хозяйство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152722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38632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38632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38632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72993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47860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водоснабжения и водоотведения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48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сетей, находящихся в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собственности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41860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25133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 и 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 пунктов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реализации 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занятости и переподготовки кадров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25133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41097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(сельского)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3438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3438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37659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пунктах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11784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6248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захоронение безродных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 пунктов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18512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58907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22302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22302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22302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5636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5636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соревнований на районном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 уровне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сборных команд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 по различным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видам спорта на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спортивных соревнованиях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3986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16575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13634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(городских) библиотек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12432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 языков народа Казахстана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2941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через газеты и журналы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2341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политики через телерадиовещание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информационного пространства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14394</w:t>
            </w:r>
          </w:p>
        </w:tc>
      </w:tr>
      <w:tr>
        <w:trPr>
          <w:trHeight w:val="3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3977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языков и культуры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3977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6280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оптимизма граждан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5774</w:t>
            </w:r>
          </w:p>
        </w:tc>
      </w:tr>
      <w:tr>
        <w:trPr>
          <w:trHeight w:val="30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сфере молодежной политики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4137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местном уровне в сфере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культуры и спорта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4137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окружающей среды и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мира, земельные отношения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126270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15393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15393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местном уровне в сфере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 и ветеринарии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12882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поддержки специалистов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сферы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бюджета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2511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80776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80776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80776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7425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7425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отношений на территории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7425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сельского, водного, лесного,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рыбного хозяйства,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отношений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22676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(сельского) округа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 в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(селах),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округах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 региональной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переподготовки кадров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7676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7676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12294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строительная деятельность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12294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6947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6947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5347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градостроительства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уровне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5347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19598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19598</w:t>
            </w:r>
          </w:p>
        </w:tc>
      </w:tr>
      <w:tr>
        <w:trPr>
          <w:trHeight w:val="5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19598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 дорог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19598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23359</w:t>
            </w:r>
          </w:p>
        </w:tc>
      </w:tr>
      <w:tr>
        <w:trPr>
          <w:trHeight w:val="27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и защита конкуренции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5438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5438</w:t>
            </w:r>
          </w:p>
        </w:tc>
      </w:tr>
      <w:tr>
        <w:trPr>
          <w:trHeight w:val="52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5438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17921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6826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значения) 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6826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11095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 дорог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11095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53854,7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53854,7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53854,7</w:t>
            </w:r>
          </w:p>
        </w:tc>
      </w:tr>
      <w:tr>
        <w:trPr>
          <w:trHeight w:val="31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2840,7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вышестоящие бюджеты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изменением фонда оплаты труда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бюджетной сфере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51014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17791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17791</w:t>
            </w:r>
          </w:p>
        </w:tc>
      </w:tr>
      <w:tr>
        <w:trPr>
          <w:trHeight w:val="7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окружающей среды и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мира, земельные отношения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17791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17791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17791</w:t>
            </w:r>
          </w:p>
        </w:tc>
      </w:tr>
      <w:tr>
        <w:trPr>
          <w:trHeight w:val="4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специалистов социальной сферы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сельских населенных пунктов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17791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IY. Сальдо по операциям с финансовыми активами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40218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40218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40218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40218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значения)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40218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уставного капитала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40218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-20631,7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(использование профицита) бюджета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20631,7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к решению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от 12 июля 2010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№ 258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от 25 декабря 2009 года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№ 226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Бюджетные программы (подпрограммы) аппаратов аулов,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сел, сельских округов Житикаринского района на 2010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593"/>
        <w:gridCol w:w="913"/>
        <w:gridCol w:w="953"/>
        <w:gridCol w:w="6453"/>
        <w:gridCol w:w="193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Большевистский сельский округ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5808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органы, выполняющие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общие 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5808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(сельского) округа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5808</w:t>
            </w:r>
          </w:p>
        </w:tc>
      </w:tr>
      <w:tr>
        <w:trPr>
          <w:trHeight w:val="7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 (сельского) округа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5664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(сельского) округа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окружающей среды и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мира, земельные отношения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сельского, водного, лесного,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рыбного хозяйства,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отношений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(сельского) округа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 в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(селах),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округах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 региональной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переподготовки кадров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село Волгоградское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5207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другие органы, выполняющие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общие 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5207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(сельского) округа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5207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 (сельского) округа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5063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(сельского) округа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окружающей среды и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мира, земельные отношения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сельского, водного, лесного,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рыбного хозяйства,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отношений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(сельского) округа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 в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(селах),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округах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 региональной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переподготовки кадров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село Аккарга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4623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другие органы, выполняющие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общие 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4623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(сельского) округа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4623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 (сельского) округа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4479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(сельского) округа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окружающей среды и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мира, земельные отношения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5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сельского, водного, лесного,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рыбного хозяйства,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отношений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(сельского) округа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 в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(селах),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округах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 региональной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переподготовки кадров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село Приречное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4598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другие органы, выполняющие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общие 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4598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(сельского) округа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4598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 (сельского) округа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4454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(сельского) округа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окружающей среды и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мира, земельные отношения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сельского, водного, лесного,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рыбного хозяйства,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отношений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(сельского) округа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 в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(селах),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округах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 региональной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переподготовки кадров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село Милютинка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другие органы, выполняющие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общие 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(сельского) округа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5351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 (сельского) округа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5207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(сельского) округа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окружающей среды и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мира, земельные отношения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сельского, водного, лесного,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рыбного хозяйства,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отношений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(сельского) округа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 в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(селах),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округах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 региональной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переподготовки кадров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Муктикольский сельский округ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5195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другие органы, выполняющие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общие 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5195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(сельского) округа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5195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 (сельского) округа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5051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(сельского) округа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окружающей среды и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мира, земельные отношения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сельского, водного, лесного,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рыбного хозяйства,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отношений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(сельского) округа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 в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(селах),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округах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 региональной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переподготовки кадров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Тохтаровский сельский округ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5655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другие органы, выполняющие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общие 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5655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(сельского) округа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5655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 (сельского) округа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5511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(сельского) округа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аул Чайковское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5629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другие органы, выполняющие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общие 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5629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(сельского) округа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5629</w:t>
            </w:r>
          </w:p>
        </w:tc>
      </w:tr>
      <w:tr>
        <w:trPr>
          <w:trHeight w:val="7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 (сельского) округа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5485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(сельского) округа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село Шевченковка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4574</w:t>
            </w:r>
          </w:p>
        </w:tc>
      </w:tr>
      <w:tr>
        <w:trPr>
          <w:trHeight w:val="4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другие органы, выполняющие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общие 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4574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(сельского) округа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4574</w:t>
            </w:r>
          </w:p>
        </w:tc>
      </w:tr>
      <w:tr>
        <w:trPr>
          <w:trHeight w:val="7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 (сельского) округа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(сельского) округа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окружающей среды и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мира, земельные отношения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сельского, водного, лесного,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рыбного хозяйства,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отношений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(сельского) округа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7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 в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(селах),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округах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 региональной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переподготовки кадров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аул Пригородное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7262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другие органы, выполняющие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общие 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7262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(сельского) округа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7262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 (сельского) округа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7118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(сельского) округа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окружающей среды и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мира, земельные отношения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сельского, водного, лесного,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рыбного хозяйства,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отношений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(сельского) округа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 в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(селах),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округах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 региональной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переподготовки кадров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село Тимирязево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4746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другие органы, выполняющие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общие 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4746</w:t>
            </w:r>
          </w:p>
        </w:tc>
      </w:tr>
      <w:tr>
        <w:trPr>
          <w:trHeight w:val="5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(сельского) округа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4746</w:t>
            </w:r>
          </w:p>
        </w:tc>
      </w:tr>
      <w:tr>
        <w:trPr>
          <w:trHeight w:val="7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 (сельского) округа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4602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(сельского) округа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окружающей среды и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мира, земельные отношения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сельского, водного, лесного,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рыбного хозяйства,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отношений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(сельского) округа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 в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(селах),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округах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 региональной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переподготовки кадров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село Забеловка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5497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другие органы, выполняющие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общие 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5497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(сельского) округа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5497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 (сельского) округа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5353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(сельского) округа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село Степное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5665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другие органы, выполняющие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общие 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5665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(сельского) округа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5665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 (сельского) округа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5521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(сельского) округа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окружающей среды и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мира, земельные отношения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сельского, водного, лесного,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рыбного хозяйства,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отношений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(сельского) округа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 в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(селах),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округах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стратегии региональной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переподготовки кадров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333333"/>
                <w:sz w:val="20"/>
              </w:rPr>
              <w:t>село Ырсай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характера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4920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другие органы, выполняющие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общие 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4920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(сельского) округа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4920</w:t>
            </w:r>
          </w:p>
        </w:tc>
      </w:tr>
      <w:tr>
        <w:trPr>
          <w:trHeight w:val="7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 (сельского) округа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4769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49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(сельского) округа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