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d3a" w14:textId="7fa8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2009 года № 170 "О бюджете Денисовского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декабря 2010 года № 255. Зарегистрировано Управлением юстиции Денисовского района Костанайской области 13 декабря 2010 года № 9-8-166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3 декабря 2010 года № 350 "О внесении изменений и дополнений в решение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(зарегистрировано в Реестре государственной регистрации нормативных правовых актов за № 3742)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2010-2012 годы"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9-8-141, опубликовано 15 января 2010 года, 22 января 2010 года, 29 января 2010 года,12 февраля 2010 года, 19 февраля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"1384088,2" заменить на цифры "1376477,2", цифры "976547,2" заменить на цифры "968936,2";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"1399622" заменить на цифры "1392011";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"45372" заменить на цифры "39736";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"4551" заменить на цифры "2576";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"355,6" заменить на цифры "42605,6";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"2,9" заменить на цифры "42252,9".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Чижевская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Подело Е.Н.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№ 255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02"/>
        <w:gridCol w:w="346"/>
        <w:gridCol w:w="8470"/>
        <w:gridCol w:w="20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1376477,2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361395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9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4"/>
        <w:gridCol w:w="733"/>
        <w:gridCol w:w="733"/>
        <w:gridCol w:w="6940"/>
        <w:gridCol w:w="20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14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848522,2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691024,2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676924,2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0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15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2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36685,2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7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10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0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-50118,8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