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66f3" w14:textId="d016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21 декабря 2009 года № 170 "О бюджете Денисовского района на 2010-2012 годы"</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21 октября 2010 года № 242. Зарегистрировано Управлением юстиции Денисовского района Костанайской области 28 октября 2010 года № 9-8-161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на основании решения Костанайского областного маслихата от 19 октября 2010 года </w:t>
      </w:r>
      <w:r>
        <w:rPr>
          <w:rFonts w:ascii="Times New Roman"/>
          <w:b w:val="false"/>
          <w:i w:val="false"/>
          <w:color w:val="000000"/>
          <w:sz w:val="28"/>
        </w:rPr>
        <w:t>№ 336</w:t>
      </w:r>
      <w:r>
        <w:rPr>
          <w:rFonts w:ascii="Times New Roman"/>
          <w:b w:val="false"/>
          <w:i w:val="false"/>
          <w:color w:val="000000"/>
          <w:sz w:val="28"/>
        </w:rPr>
        <w:t xml:space="preserve"> "О внесении изменений и дополнений в решение маслихата от 20 декабря 2009 года </w:t>
      </w:r>
      <w:r>
        <w:rPr>
          <w:rFonts w:ascii="Times New Roman"/>
          <w:b w:val="false"/>
          <w:i w:val="false"/>
          <w:color w:val="000000"/>
          <w:sz w:val="28"/>
        </w:rPr>
        <w:t>№ 243</w:t>
      </w:r>
      <w:r>
        <w:rPr>
          <w:rFonts w:ascii="Times New Roman"/>
          <w:b w:val="false"/>
          <w:i w:val="false"/>
          <w:color w:val="000000"/>
          <w:sz w:val="28"/>
        </w:rPr>
        <w:t xml:space="preserve"> "Об областном бюджете Костанайской области на 2010-2012 годы" (зарегистрировано в Реестре государственной регистрации нормативных правовых актов за № 3736) и рассмотрев постановление акимата Денисовского района от 21 октября 2010 года № 277 "О внесении на рассмотрение сессии маслихата проекта решения маслихата "О внесении изменений и дополнений в решение маслихата от 21 декабря 2009 года </w:t>
      </w:r>
      <w:r>
        <w:rPr>
          <w:rFonts w:ascii="Times New Roman"/>
          <w:b w:val="false"/>
          <w:i w:val="false"/>
          <w:color w:val="000000"/>
          <w:sz w:val="28"/>
        </w:rPr>
        <w:t>№ 170</w:t>
      </w:r>
      <w:r>
        <w:rPr>
          <w:rFonts w:ascii="Times New Roman"/>
          <w:b w:val="false"/>
          <w:i w:val="false"/>
          <w:color w:val="000000"/>
          <w:sz w:val="28"/>
        </w:rPr>
        <w:t xml:space="preserve"> "О бюджете Денисовского района на 2010-2012 годы"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Внести в решение маслихата "О бюджете Денисовского района на 2010-2012 годы" от 21 декабря 2009 года </w:t>
      </w:r>
      <w:r>
        <w:rPr>
          <w:rFonts w:ascii="Times New Roman"/>
          <w:b w:val="false"/>
          <w:i w:val="false"/>
          <w:color w:val="000000"/>
          <w:sz w:val="28"/>
        </w:rPr>
        <w:t>№ 170</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9-8-141, опубликовано 15 января 2010 года, 22 января 2010 года, 29 января 2010 года,12 февраля 2010 года, 19 февраля 2010 года в газете "Наше время")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указанного решения:</w:t>
      </w:r>
      <w:r>
        <w:br/>
      </w:r>
      <w:r>
        <w:rPr>
          <w:rFonts w:ascii="Times New Roman"/>
          <w:b w:val="false"/>
          <w:i w:val="false"/>
          <w:color w:val="000000"/>
          <w:sz w:val="28"/>
        </w:rPr>
        <w:t>
      в подпункте 1) цифры "1330617" заменить на цифры "1384088,2", цифры "355955" заменить на цифры "361395", цифры "2348" заменить на цифры "43832", цифры "1988" заменить на цифры "2314", цифры "970326" заменить на цифры "976547,2";</w:t>
      </w:r>
      <w:r>
        <w:br/>
      </w:r>
      <w:r>
        <w:rPr>
          <w:rFonts w:ascii="Times New Roman"/>
          <w:b w:val="false"/>
          <w:i w:val="false"/>
          <w:color w:val="000000"/>
          <w:sz w:val="28"/>
        </w:rPr>
        <w:t>
      в подпункте 2) цифры "1346336,2" заменить на цифры "1399622";</w:t>
      </w:r>
      <w:r>
        <w:br/>
      </w:r>
      <w:r>
        <w:rPr>
          <w:rFonts w:ascii="Times New Roman"/>
          <w:b w:val="false"/>
          <w:i w:val="false"/>
          <w:color w:val="000000"/>
          <w:sz w:val="28"/>
        </w:rPr>
        <w:t>
      в подпункте 5) цифры "-50304,2" заменить на цифры "-50118,8";</w:t>
      </w:r>
      <w:r>
        <w:br/>
      </w:r>
      <w:r>
        <w:rPr>
          <w:rFonts w:ascii="Times New Roman"/>
          <w:b w:val="false"/>
          <w:i w:val="false"/>
          <w:color w:val="000000"/>
          <w:sz w:val="28"/>
        </w:rPr>
        <w:t>
      в подпункте 6) цифры "50304,2" заменить на цифры "50118,8";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изложить в следующей редакции:</w:t>
      </w:r>
      <w:r>
        <w:br/>
      </w:r>
      <w:r>
        <w:rPr>
          <w:rFonts w:ascii="Times New Roman"/>
          <w:b w:val="false"/>
          <w:i w:val="false"/>
          <w:color w:val="000000"/>
          <w:sz w:val="28"/>
        </w:rPr>
        <w:t>
      "3. Учесть, что в бюджете района на 2010 год предусмотрены расходы за счет целевых текущих трансфертов и трансфертов на развитие из областного бюджета, в том числе:</w:t>
      </w:r>
      <w:r>
        <w:br/>
      </w:r>
      <w:r>
        <w:rPr>
          <w:rFonts w:ascii="Times New Roman"/>
          <w:b w:val="false"/>
          <w:i w:val="false"/>
          <w:color w:val="000000"/>
          <w:sz w:val="28"/>
        </w:rPr>
        <w:t>
      целевые текущие трансферты на:</w:t>
      </w:r>
      <w:r>
        <w:br/>
      </w:r>
      <w:r>
        <w:rPr>
          <w:rFonts w:ascii="Times New Roman"/>
          <w:b w:val="false"/>
          <w:i w:val="false"/>
          <w:color w:val="000000"/>
          <w:sz w:val="28"/>
        </w:rPr>
        <w:t>
      укрепление материально-технической базы организаций образования 12000 тысяч тенге для приобретения кабинетов химии и автомобильного дела в средние школы района;</w:t>
      </w:r>
      <w:r>
        <w:br/>
      </w:r>
      <w:r>
        <w:rPr>
          <w:rFonts w:ascii="Times New Roman"/>
          <w:b w:val="false"/>
          <w:i w:val="false"/>
          <w:color w:val="000000"/>
          <w:sz w:val="28"/>
        </w:rPr>
        <w:t>
      оказание социальной помощи молодежи из числа социально защищаемых слоев населения, для частичного возмещения расходов, связанных с получением образования - 2797 тысяч тенге;</w:t>
      </w:r>
      <w:r>
        <w:br/>
      </w:r>
      <w:r>
        <w:rPr>
          <w:rFonts w:ascii="Times New Roman"/>
          <w:b w:val="false"/>
          <w:i w:val="false"/>
          <w:color w:val="000000"/>
          <w:sz w:val="28"/>
        </w:rPr>
        <w:t>
      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 на благоустройство и санитарную очистку села Денисовка - 6400 тысяч тенге;</w:t>
      </w:r>
      <w:r>
        <w:br/>
      </w:r>
      <w:r>
        <w:rPr>
          <w:rFonts w:ascii="Times New Roman"/>
          <w:b w:val="false"/>
          <w:i w:val="false"/>
          <w:color w:val="000000"/>
          <w:sz w:val="28"/>
        </w:rPr>
        <w:t>
      капитальный ремонт котельной и системы отопления в селе Денисовка для средней школы с государственным языком обучения – 45372 тысячи тенге;</w:t>
      </w:r>
      <w:r>
        <w:br/>
      </w:r>
      <w:r>
        <w:rPr>
          <w:rFonts w:ascii="Times New Roman"/>
          <w:b w:val="false"/>
          <w:i w:val="false"/>
          <w:color w:val="000000"/>
          <w:sz w:val="28"/>
        </w:rPr>
        <w:t>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годов"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 – 807 тысяча тенге;</w:t>
      </w:r>
      <w:r>
        <w:br/>
      </w:r>
      <w:r>
        <w:rPr>
          <w:rFonts w:ascii="Times New Roman"/>
          <w:b w:val="false"/>
          <w:i w:val="false"/>
          <w:color w:val="000000"/>
          <w:sz w:val="28"/>
        </w:rPr>
        <w:t>
      содержание здания средней школы с государственным языком обучения – 4551 тысяч тенге.</w:t>
      </w:r>
      <w:r>
        <w:br/>
      </w:r>
      <w:r>
        <w:rPr>
          <w:rFonts w:ascii="Times New Roman"/>
          <w:b w:val="false"/>
          <w:i w:val="false"/>
          <w:color w:val="000000"/>
          <w:sz w:val="28"/>
        </w:rPr>
        <w:t>
      целевые трансферты на развитие на:</w:t>
      </w:r>
      <w:r>
        <w:br/>
      </w:r>
      <w:r>
        <w:rPr>
          <w:rFonts w:ascii="Times New Roman"/>
          <w:b w:val="false"/>
          <w:i w:val="false"/>
          <w:color w:val="000000"/>
          <w:sz w:val="28"/>
        </w:rPr>
        <w:t>
      укрепление материально-технической базы объектов коммунальной собственности - 11100 тысяч тенге для приобретения бульдозера Т-170 с рыхлителем в государственное коммунальное предприятие "Дидар" "Отдела жилищно-коммунального хозяйства, пассажирского транспорта и автомобильных дорог Денисовского района и акимата Денисовского района";</w:t>
      </w:r>
      <w:r>
        <w:br/>
      </w:r>
      <w:r>
        <w:rPr>
          <w:rFonts w:ascii="Times New Roman"/>
          <w:b w:val="false"/>
          <w:i w:val="false"/>
          <w:color w:val="000000"/>
          <w:sz w:val="28"/>
        </w:rPr>
        <w:t>
      реконструкцию насосной станции второго подъема с установкой двух резервуаров чистой воды емкостью по 700 кубических метров каждый, село Денисовка Денисовского района (проектно-изыскательские работы) – 2400 тысяч тенге";</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указанного решения:</w:t>
      </w:r>
      <w:r>
        <w:br/>
      </w:r>
      <w:r>
        <w:rPr>
          <w:rFonts w:ascii="Times New Roman"/>
          <w:b w:val="false"/>
          <w:i w:val="false"/>
          <w:color w:val="000000"/>
          <w:sz w:val="28"/>
        </w:rPr>
        <w:t>
      цифры "1255" заменить на цифры "2839,2";</w:t>
      </w:r>
      <w:r>
        <w:br/>
      </w:r>
      <w:r>
        <w:rPr>
          <w:rFonts w:ascii="Times New Roman"/>
          <w:b w:val="false"/>
          <w:i w:val="false"/>
          <w:color w:val="000000"/>
          <w:sz w:val="28"/>
        </w:rPr>
        <w:t>
      цифры "8194" заменить на цифры "8190";</w:t>
      </w:r>
      <w:r>
        <w:br/>
      </w:r>
      <w:r>
        <w:rPr>
          <w:rFonts w:ascii="Times New Roman"/>
          <w:b w:val="false"/>
          <w:i w:val="false"/>
          <w:color w:val="000000"/>
          <w:sz w:val="28"/>
        </w:rPr>
        <w:t>
      цифры "11082" заменить на цифры "11074";</w:t>
      </w:r>
      <w:r>
        <w:br/>
      </w:r>
      <w:r>
        <w:rPr>
          <w:rFonts w:ascii="Times New Roman"/>
          <w:b w:val="false"/>
          <w:i w:val="false"/>
          <w:color w:val="000000"/>
          <w:sz w:val="28"/>
        </w:rPr>
        <w:t>
      цифры "307" заменить на цифры "233";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внеочередной сессии</w:t>
      </w:r>
      <w:r>
        <w:br/>
      </w:r>
      <w:r>
        <w:rPr>
          <w:rFonts w:ascii="Times New Roman"/>
          <w:b w:val="false"/>
          <w:i w:val="false"/>
          <w:color w:val="000000"/>
          <w:sz w:val="28"/>
        </w:rPr>
        <w:t>
</w:t>
      </w:r>
      <w:r>
        <w:rPr>
          <w:rFonts w:ascii="Times New Roman"/>
          <w:b w:val="false"/>
          <w:i/>
          <w:color w:val="000000"/>
          <w:sz w:val="28"/>
        </w:rPr>
        <w:t>      районного маслихата                        С. Однодворский</w:t>
      </w:r>
    </w:p>
    <w:p>
      <w:pPr>
        <w:spacing w:after="0"/>
        <w:ind w:left="0"/>
        <w:jc w:val="both"/>
      </w:pPr>
      <w:r>
        <w:rPr>
          <w:rFonts w:ascii="Times New Roman"/>
          <w:b w:val="false"/>
          <w:i/>
          <w:color w:val="000000"/>
          <w:sz w:val="28"/>
        </w:rPr>
        <w:t>      Секретарь Денисовского</w:t>
      </w:r>
      <w:r>
        <w:br/>
      </w:r>
      <w:r>
        <w:rPr>
          <w:rFonts w:ascii="Times New Roman"/>
          <w:b w:val="false"/>
          <w:i w:val="false"/>
          <w:color w:val="000000"/>
          <w:sz w:val="28"/>
        </w:rPr>
        <w:t>
</w:t>
      </w:r>
      <w:r>
        <w:rPr>
          <w:rFonts w:ascii="Times New Roman"/>
          <w:b w:val="false"/>
          <w:i/>
          <w:color w:val="000000"/>
          <w:sz w:val="28"/>
        </w:rPr>
        <w:t>      районного маслихата                        Б. Тойбагоров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w:t>
      </w:r>
      <w:r>
        <w:rPr>
          <w:rFonts w:ascii="Times New Roman"/>
          <w:b w:val="false"/>
          <w:i/>
          <w:color w:val="000000"/>
          <w:sz w:val="28"/>
        </w:rPr>
        <w:t>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экономики и бюджетного</w:t>
      </w:r>
      <w:r>
        <w:br/>
      </w:r>
      <w:r>
        <w:rPr>
          <w:rFonts w:ascii="Times New Roman"/>
          <w:b w:val="false"/>
          <w:i w:val="false"/>
          <w:color w:val="000000"/>
          <w:sz w:val="28"/>
        </w:rPr>
        <w:t>
</w:t>
      </w:r>
      <w:r>
        <w:rPr>
          <w:rFonts w:ascii="Times New Roman"/>
          <w:b w:val="false"/>
          <w:i/>
          <w:color w:val="000000"/>
          <w:sz w:val="28"/>
        </w:rPr>
        <w:t>      планирования Денисовского района"</w:t>
      </w:r>
      <w:r>
        <w:br/>
      </w:r>
      <w:r>
        <w:rPr>
          <w:rFonts w:ascii="Times New Roman"/>
          <w:b w:val="false"/>
          <w:i w:val="false"/>
          <w:color w:val="000000"/>
          <w:sz w:val="28"/>
        </w:rPr>
        <w:t>
</w:t>
      </w:r>
      <w:r>
        <w:rPr>
          <w:rFonts w:ascii="Times New Roman"/>
          <w:b w:val="false"/>
          <w:i/>
          <w:color w:val="000000"/>
          <w:sz w:val="28"/>
        </w:rPr>
        <w:t>      ______________ Подело Е.Н.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21 октября 2010 года № 242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21 декабря 2009 года № 170  </w:t>
      </w:r>
    </w:p>
    <w:p>
      <w:pPr>
        <w:spacing w:after="0"/>
        <w:ind w:left="0"/>
        <w:jc w:val="left"/>
      </w:pPr>
      <w:r>
        <w:rPr>
          <w:rFonts w:ascii="Times New Roman"/>
          <w:b/>
          <w:i w:val="false"/>
          <w:color w:val="000000"/>
        </w:rPr>
        <w:t xml:space="preserve"> Бюджет Денисовского района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8213"/>
        <w:gridCol w:w="23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1384088,2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361395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159341</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159341</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107198</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107198</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80216</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47393</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товары,работы и</w:t>
            </w:r>
            <w:r>
              <w:br/>
            </w:r>
            <w:r>
              <w:rPr>
                <w:rFonts w:ascii="Times New Roman"/>
                <w:b w:val="false"/>
                <w:i w:val="false"/>
                <w:color w:val="000000"/>
                <w:sz w:val="20"/>
              </w:rPr>
              <w:t>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 использование природных и</w:t>
            </w:r>
            <w:r>
              <w:br/>
            </w:r>
            <w:r>
              <w:rPr>
                <w:rFonts w:ascii="Times New Roman"/>
                <w:b w:val="false"/>
                <w:i w:val="false"/>
                <w:color w:val="000000"/>
                <w:sz w:val="20"/>
              </w:rPr>
              <w:t>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w:t>
            </w:r>
            <w:r>
              <w:br/>
            </w:r>
            <w:r>
              <w:rPr>
                <w:rFonts w:ascii="Times New Roman"/>
                <w:b w:val="false"/>
                <w:i w:val="false"/>
                <w:color w:val="000000"/>
                <w:sz w:val="20"/>
              </w:rPr>
              <w:t>
профессиональной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2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 действий</w:t>
            </w:r>
            <w:r>
              <w:br/>
            </w:r>
            <w:r>
              <w:rPr>
                <w:rFonts w:ascii="Times New Roman"/>
                <w:b w:val="false"/>
                <w:i w:val="false"/>
                <w:color w:val="000000"/>
                <w:sz w:val="20"/>
              </w:rPr>
              <w:t>
и (или) выдачу документов</w:t>
            </w:r>
            <w:r>
              <w:br/>
            </w:r>
            <w:r>
              <w:rPr>
                <w:rFonts w:ascii="Times New Roman"/>
                <w:b w:val="false"/>
                <w:i w:val="false"/>
                <w:color w:val="000000"/>
                <w:sz w:val="20"/>
              </w:rPr>
              <w:t>
уполномоченными на то государственными</w:t>
            </w:r>
            <w:r>
              <w:br/>
            </w:r>
            <w:r>
              <w:rPr>
                <w:rFonts w:ascii="Times New Roman"/>
                <w:b w:val="false"/>
                <w:i w:val="false"/>
                <w:color w:val="000000"/>
                <w:sz w:val="20"/>
              </w:rPr>
              <w:t>
органами или должностными лицами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w:t>
            </w:r>
            <w:r>
              <w:br/>
            </w:r>
            <w:r>
              <w:rPr>
                <w:rFonts w:ascii="Times New Roman"/>
                <w:b w:val="false"/>
                <w:i w:val="false"/>
                <w:color w:val="000000"/>
                <w:sz w:val="20"/>
              </w:rPr>
              <w:t>
в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9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w:t>
            </w:r>
            <w:r>
              <w:br/>
            </w:r>
            <w:r>
              <w:rPr>
                <w:rFonts w:ascii="Times New Roman"/>
                <w:b w:val="false"/>
                <w:i w:val="false"/>
                <w:color w:val="000000"/>
                <w:sz w:val="20"/>
              </w:rPr>
              <w:t>
(работ, услуг)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w:t>
            </w:r>
            <w:r>
              <w:br/>
            </w:r>
            <w:r>
              <w:rPr>
                <w:rFonts w:ascii="Times New Roman"/>
                <w:b w:val="false"/>
                <w:i w:val="false"/>
                <w:color w:val="000000"/>
                <w:sz w:val="20"/>
              </w:rPr>
              <w:t>
(работ, услуг)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976547,2</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976547,2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976547,2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93"/>
        <w:gridCol w:w="693"/>
        <w:gridCol w:w="753"/>
        <w:gridCol w:w="7633"/>
        <w:gridCol w:w="17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1399622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38442</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79502</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14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бюджета</w:t>
            </w:r>
            <w:r>
              <w:br/>
            </w:r>
            <w:r>
              <w:rPr>
                <w:rFonts w:ascii="Times New Roman"/>
                <w:b w:val="false"/>
                <w:i w:val="false"/>
                <w:color w:val="000000"/>
                <w:sz w:val="20"/>
              </w:rPr>
              <w:t>
района (города областного значения) и</w:t>
            </w:r>
            <w:r>
              <w:br/>
            </w:r>
            <w:r>
              <w:rPr>
                <w:rFonts w:ascii="Times New Roman"/>
                <w:b w:val="false"/>
                <w:i w:val="false"/>
                <w:color w:val="000000"/>
                <w:sz w:val="20"/>
              </w:rPr>
              <w:t>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w:t>
            </w:r>
            <w:r>
              <w:br/>
            </w:r>
            <w:r>
              <w:rPr>
                <w:rFonts w:ascii="Times New Roman"/>
                <w:b w:val="false"/>
                <w:i w:val="false"/>
                <w:color w:val="000000"/>
                <w:sz w:val="20"/>
              </w:rPr>
              <w:t>
талонов и обеспечение полноты сбора</w:t>
            </w:r>
            <w:r>
              <w:br/>
            </w:r>
            <w:r>
              <w:rPr>
                <w:rFonts w:ascii="Times New Roman"/>
                <w:b w:val="false"/>
                <w:i w:val="false"/>
                <w:color w:val="000000"/>
                <w:sz w:val="20"/>
              </w:rPr>
              <w:t>
сумм от реализации разовых талонов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w:t>
            </w:r>
            <w:r>
              <w:br/>
            </w:r>
            <w:r>
              <w:rPr>
                <w:rFonts w:ascii="Times New Roman"/>
                <w:b w:val="false"/>
                <w:i w:val="false"/>
                <w:color w:val="000000"/>
                <w:sz w:val="20"/>
              </w:rPr>
              <w:t>
имущества, поступившего в</w:t>
            </w:r>
            <w:r>
              <w:br/>
            </w:r>
            <w:r>
              <w:rPr>
                <w:rFonts w:ascii="Times New Roman"/>
                <w:b w:val="false"/>
                <w:i w:val="false"/>
                <w:color w:val="000000"/>
                <w:sz w:val="20"/>
              </w:rPr>
              <w:t>
коммунальную собственность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w:t>
            </w:r>
            <w:r>
              <w:br/>
            </w:r>
            <w:r>
              <w:rPr>
                <w:rFonts w:ascii="Times New Roman"/>
                <w:b w:val="false"/>
                <w:i w:val="false"/>
                <w:color w:val="000000"/>
                <w:sz w:val="20"/>
              </w:rPr>
              <w:t>
деятельность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и управления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чрезвычайным</w:t>
            </w:r>
            <w:r>
              <w:br/>
            </w:r>
            <w:r>
              <w:rPr>
                <w:rFonts w:ascii="Times New Roman"/>
                <w:b w:val="false"/>
                <w:i w:val="false"/>
                <w:color w:val="000000"/>
                <w:sz w:val="20"/>
              </w:rPr>
              <w:t>
ситуациям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 района</w:t>
            </w:r>
            <w:r>
              <w:br/>
            </w:r>
            <w:r>
              <w:rPr>
                <w:rFonts w:ascii="Times New Roman"/>
                <w:b w:val="false"/>
                <w:i w:val="false"/>
                <w:color w:val="000000"/>
                <w:sz w:val="20"/>
              </w:rPr>
              <w:t>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856133,2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w:t>
            </w:r>
            <w:r>
              <w:br/>
            </w:r>
            <w:r>
              <w:rPr>
                <w:rFonts w:ascii="Times New Roman"/>
                <w:b w:val="false"/>
                <w:i w:val="false"/>
                <w:color w:val="000000"/>
                <w:sz w:val="20"/>
              </w:rPr>
              <w:t>
среднее образование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698700,2</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698635,2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684535,2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образования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 областного</w:t>
            </w:r>
            <w:r>
              <w:br/>
            </w:r>
            <w:r>
              <w:rPr>
                <w:rFonts w:ascii="Times New Roman"/>
                <w:b w:val="false"/>
                <w:i w:val="false"/>
                <w:color w:val="000000"/>
                <w:sz w:val="20"/>
              </w:rPr>
              <w:t>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w:t>
            </w:r>
            <w:r>
              <w:br/>
            </w:r>
            <w:r>
              <w:rPr>
                <w:rFonts w:ascii="Times New Roman"/>
                <w:b w:val="false"/>
                <w:i w:val="false"/>
                <w:color w:val="000000"/>
                <w:sz w:val="20"/>
              </w:rPr>
              <w:t>
образования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w:t>
            </w:r>
            <w:r>
              <w:br/>
            </w:r>
            <w:r>
              <w:rPr>
                <w:rFonts w:ascii="Times New Roman"/>
                <w:b w:val="false"/>
                <w:i w:val="false"/>
                <w:color w:val="000000"/>
                <w:sz w:val="20"/>
              </w:rPr>
              <w:t>
и сооружений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w:t>
            </w:r>
            <w:r>
              <w:br/>
            </w:r>
            <w:r>
              <w:rPr>
                <w:rFonts w:ascii="Times New Roman"/>
                <w:b w:val="false"/>
                <w:i w:val="false"/>
                <w:color w:val="000000"/>
                <w:sz w:val="20"/>
              </w:rPr>
              <w:t>
объектов образования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 воспитывающихся и</w:t>
            </w:r>
            <w:r>
              <w:br/>
            </w:r>
            <w:r>
              <w:rPr>
                <w:rFonts w:ascii="Times New Roman"/>
                <w:b w:val="false"/>
                <w:i w:val="false"/>
                <w:color w:val="000000"/>
                <w:sz w:val="20"/>
              </w:rPr>
              <w:t>
обучающихся на дому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15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1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w:t>
            </w:r>
            <w:r>
              <w:br/>
            </w:r>
            <w:r>
              <w:rPr>
                <w:rFonts w:ascii="Times New Roman"/>
                <w:b w:val="false"/>
                <w:i w:val="false"/>
                <w:color w:val="000000"/>
                <w:sz w:val="20"/>
              </w:rPr>
              <w:t>
инвалидам Великой Отечественной войны</w:t>
            </w:r>
            <w:r>
              <w:br/>
            </w:r>
            <w:r>
              <w:rPr>
                <w:rFonts w:ascii="Times New Roman"/>
                <w:b w:val="false"/>
                <w:i w:val="false"/>
                <w:color w:val="000000"/>
                <w:sz w:val="20"/>
              </w:rPr>
              <w:t>
по странам Содружества Независимых</w:t>
            </w:r>
            <w:r>
              <w:br/>
            </w:r>
            <w:r>
              <w:rPr>
                <w:rFonts w:ascii="Times New Roman"/>
                <w:b w:val="false"/>
                <w:i w:val="false"/>
                <w:color w:val="000000"/>
                <w:sz w:val="20"/>
              </w:rPr>
              <w:t>
Государств, по территории Республики</w:t>
            </w:r>
            <w:r>
              <w:br/>
            </w:r>
            <w:r>
              <w:rPr>
                <w:rFonts w:ascii="Times New Roman"/>
                <w:b w:val="false"/>
                <w:i w:val="false"/>
                <w:color w:val="000000"/>
                <w:sz w:val="20"/>
              </w:rPr>
              <w:t>
Казахстан, а также оплаты им и</w:t>
            </w:r>
            <w:r>
              <w:br/>
            </w:r>
            <w:r>
              <w:rPr>
                <w:rFonts w:ascii="Times New Roman"/>
                <w:b w:val="false"/>
                <w:i w:val="false"/>
                <w:color w:val="000000"/>
                <w:sz w:val="20"/>
              </w:rPr>
              <w:t>
сопровождающим их лицам расходов на</w:t>
            </w:r>
            <w:r>
              <w:br/>
            </w:r>
            <w:r>
              <w:rPr>
                <w:rFonts w:ascii="Times New Roman"/>
                <w:b w:val="false"/>
                <w:i w:val="false"/>
                <w:color w:val="000000"/>
                <w:sz w:val="20"/>
              </w:rPr>
              <w:t>
питание, проживание, проезд для</w:t>
            </w:r>
            <w:r>
              <w:br/>
            </w:r>
            <w:r>
              <w:rPr>
                <w:rFonts w:ascii="Times New Roman"/>
                <w:b w:val="false"/>
                <w:i w:val="false"/>
                <w:color w:val="000000"/>
                <w:sz w:val="20"/>
              </w:rPr>
              <w:t>
участия в праздничных мероприятиях в</w:t>
            </w:r>
            <w:r>
              <w:br/>
            </w:r>
            <w:r>
              <w:rPr>
                <w:rFonts w:ascii="Times New Roman"/>
                <w:b w:val="false"/>
                <w:i w:val="false"/>
                <w:color w:val="000000"/>
                <w:sz w:val="20"/>
              </w:rPr>
              <w:t>
городах Москва, Астана к 65-летию</w:t>
            </w:r>
            <w:r>
              <w:br/>
            </w:r>
            <w:r>
              <w:rPr>
                <w:rFonts w:ascii="Times New Roman"/>
                <w:b w:val="false"/>
                <w:i w:val="false"/>
                <w:color w:val="000000"/>
                <w:sz w:val="20"/>
              </w:rPr>
              <w:t>
Победы в Великой Отечественной войне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w:t>
            </w:r>
            <w:r>
              <w:br/>
            </w:r>
            <w:r>
              <w:rPr>
                <w:rFonts w:ascii="Times New Roman"/>
                <w:b w:val="false"/>
                <w:i w:val="false"/>
                <w:color w:val="000000"/>
                <w:sz w:val="20"/>
              </w:rPr>
              <w:t>
помощи участникам и инвалидам Великой</w:t>
            </w:r>
            <w:r>
              <w:br/>
            </w:r>
            <w:r>
              <w:rPr>
                <w:rFonts w:ascii="Times New Roman"/>
                <w:b w:val="false"/>
                <w:i w:val="false"/>
                <w:color w:val="000000"/>
                <w:sz w:val="20"/>
              </w:rPr>
              <w:t>
Отечественной войны, а также лицам,</w:t>
            </w:r>
            <w:r>
              <w:br/>
            </w:r>
            <w:r>
              <w:rPr>
                <w:rFonts w:ascii="Times New Roman"/>
                <w:b w:val="false"/>
                <w:i w:val="false"/>
                <w:color w:val="000000"/>
                <w:sz w:val="20"/>
              </w:rPr>
              <w:t>
приравненным к ним, военнослужащим, в</w:t>
            </w:r>
            <w:r>
              <w:br/>
            </w:r>
            <w:r>
              <w:rPr>
                <w:rFonts w:ascii="Times New Roman"/>
                <w:b w:val="false"/>
                <w:i w:val="false"/>
                <w:color w:val="000000"/>
                <w:sz w:val="20"/>
              </w:rPr>
              <w:t>
том числе уволенным в запас</w:t>
            </w:r>
            <w:r>
              <w:br/>
            </w:r>
            <w:r>
              <w:rPr>
                <w:rFonts w:ascii="Times New Roman"/>
                <w:b w:val="false"/>
                <w:i w:val="false"/>
                <w:color w:val="000000"/>
                <w:sz w:val="20"/>
              </w:rPr>
              <w:t>
(отставку), проходившим военную</w:t>
            </w:r>
            <w:r>
              <w:br/>
            </w:r>
            <w:r>
              <w:rPr>
                <w:rFonts w:ascii="Times New Roman"/>
                <w:b w:val="false"/>
                <w:i w:val="false"/>
                <w:color w:val="000000"/>
                <w:sz w:val="20"/>
              </w:rPr>
              <w:t>
службу в период с 22 июня 1941 года</w:t>
            </w:r>
            <w:r>
              <w:br/>
            </w:r>
            <w:r>
              <w:rPr>
                <w:rFonts w:ascii="Times New Roman"/>
                <w:b w:val="false"/>
                <w:i w:val="false"/>
                <w:color w:val="000000"/>
                <w:sz w:val="20"/>
              </w:rPr>
              <w:t>
по 3 сентября 1945 года в воинских</w:t>
            </w:r>
            <w:r>
              <w:br/>
            </w:r>
            <w:r>
              <w:rPr>
                <w:rFonts w:ascii="Times New Roman"/>
                <w:b w:val="false"/>
                <w:i w:val="false"/>
                <w:color w:val="000000"/>
                <w:sz w:val="20"/>
              </w:rPr>
              <w:t>
частях, учреждениях, в военно-учебных</w:t>
            </w:r>
            <w:r>
              <w:br/>
            </w:r>
            <w:r>
              <w:rPr>
                <w:rFonts w:ascii="Times New Roman"/>
                <w:b w:val="false"/>
                <w:i w:val="false"/>
                <w:color w:val="000000"/>
                <w:sz w:val="20"/>
              </w:rPr>
              <w:t>
заведениях, не входивших в состав</w:t>
            </w:r>
            <w:r>
              <w:br/>
            </w:r>
            <w:r>
              <w:rPr>
                <w:rFonts w:ascii="Times New Roman"/>
                <w:b w:val="false"/>
                <w:i w:val="false"/>
                <w:color w:val="000000"/>
                <w:sz w:val="20"/>
              </w:rPr>
              <w:t>
действующей армии, награжденным</w:t>
            </w:r>
            <w:r>
              <w:br/>
            </w:r>
            <w:r>
              <w:rPr>
                <w:rFonts w:ascii="Times New Roman"/>
                <w:b w:val="false"/>
                <w:i w:val="false"/>
                <w:color w:val="000000"/>
                <w:sz w:val="20"/>
              </w:rPr>
              <w:t>
медалью "За победу над Германией в</w:t>
            </w:r>
            <w:r>
              <w:br/>
            </w:r>
            <w:r>
              <w:rPr>
                <w:rFonts w:ascii="Times New Roman"/>
                <w:b w:val="false"/>
                <w:i w:val="false"/>
                <w:color w:val="000000"/>
                <w:sz w:val="20"/>
              </w:rPr>
              <w:t>
Великой Отечественной войне 1941-1945</w:t>
            </w:r>
            <w:r>
              <w:br/>
            </w:r>
            <w:r>
              <w:rPr>
                <w:rFonts w:ascii="Times New Roman"/>
                <w:b w:val="false"/>
                <w:i w:val="false"/>
                <w:color w:val="000000"/>
                <w:sz w:val="20"/>
              </w:rPr>
              <w:t>
гг." или медалью "За победу над</w:t>
            </w:r>
            <w:r>
              <w:br/>
            </w:r>
            <w:r>
              <w:rPr>
                <w:rFonts w:ascii="Times New Roman"/>
                <w:b w:val="false"/>
                <w:i w:val="false"/>
                <w:color w:val="000000"/>
                <w:sz w:val="20"/>
              </w:rPr>
              <w:t>
Японией", проработавшим</w:t>
            </w:r>
            <w:r>
              <w:br/>
            </w:r>
            <w:r>
              <w:rPr>
                <w:rFonts w:ascii="Times New Roman"/>
                <w:b w:val="false"/>
                <w:i w:val="false"/>
                <w:color w:val="000000"/>
                <w:sz w:val="20"/>
              </w:rPr>
              <w:t>
(прослужившим) не менее шести месяцев</w:t>
            </w:r>
            <w:r>
              <w:br/>
            </w:r>
            <w:r>
              <w:rPr>
                <w:rFonts w:ascii="Times New Roman"/>
                <w:b w:val="false"/>
                <w:i w:val="false"/>
                <w:color w:val="000000"/>
                <w:sz w:val="20"/>
              </w:rPr>
              <w:t>
в тылу в годы Великой Отечественной</w:t>
            </w:r>
            <w:r>
              <w:br/>
            </w:r>
            <w:r>
              <w:rPr>
                <w:rFonts w:ascii="Times New Roman"/>
                <w:b w:val="false"/>
                <w:i w:val="false"/>
                <w:color w:val="000000"/>
                <w:sz w:val="20"/>
              </w:rPr>
              <w:t>
войны к 65-летию Победы в Великой</w:t>
            </w:r>
            <w:r>
              <w:br/>
            </w:r>
            <w:r>
              <w:rPr>
                <w:rFonts w:ascii="Times New Roman"/>
                <w:b w:val="false"/>
                <w:i w:val="false"/>
                <w:color w:val="000000"/>
                <w:sz w:val="20"/>
              </w:rPr>
              <w:t>
Отечественной войне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w:t>
            </w:r>
            <w:r>
              <w:br/>
            </w:r>
            <w:r>
              <w:rPr>
                <w:rFonts w:ascii="Times New Roman"/>
                <w:b w:val="false"/>
                <w:i w:val="false"/>
                <w:color w:val="000000"/>
                <w:sz w:val="20"/>
              </w:rPr>
              <w:t>
помощи и социального обеспечения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и реализации</w:t>
            </w:r>
            <w:r>
              <w:br/>
            </w:r>
            <w:r>
              <w:rPr>
                <w:rFonts w:ascii="Times New Roman"/>
                <w:b w:val="false"/>
                <w:i w:val="false"/>
                <w:color w:val="000000"/>
                <w:sz w:val="20"/>
              </w:rPr>
              <w:t>
социальных программ для населения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w:t>
            </w:r>
            <w:r>
              <w:br/>
            </w:r>
            <w:r>
              <w:rPr>
                <w:rFonts w:ascii="Times New Roman"/>
                <w:b w:val="false"/>
                <w:i w:val="false"/>
                <w:color w:val="000000"/>
                <w:sz w:val="20"/>
              </w:rPr>
              <w:t>
категорий граждан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w:t>
            </w:r>
            <w:r>
              <w:br/>
            </w:r>
            <w:r>
              <w:rPr>
                <w:rFonts w:ascii="Times New Roman"/>
                <w:b w:val="false"/>
                <w:i w:val="false"/>
                <w:color w:val="000000"/>
                <w:sz w:val="20"/>
              </w:rPr>
              <w:t>
водоснабжения и водоотведения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w:t>
            </w:r>
            <w:r>
              <w:br/>
            </w:r>
            <w:r>
              <w:rPr>
                <w:rFonts w:ascii="Times New Roman"/>
                <w:b w:val="false"/>
                <w:i w:val="false"/>
                <w:color w:val="000000"/>
                <w:sz w:val="20"/>
              </w:rPr>
              <w:t>
сетей, находящихся в коммунальной</w:t>
            </w:r>
            <w:r>
              <w:br/>
            </w:r>
            <w:r>
              <w:rPr>
                <w:rFonts w:ascii="Times New Roman"/>
                <w:b w:val="false"/>
                <w:i w:val="false"/>
                <w:color w:val="000000"/>
                <w:sz w:val="20"/>
              </w:rPr>
              <w:t>
собственности районов (городов</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w:t>
            </w:r>
            <w:r>
              <w:br/>
            </w:r>
            <w:r>
              <w:rPr>
                <w:rFonts w:ascii="Times New Roman"/>
                <w:b w:val="false"/>
                <w:i w:val="false"/>
                <w:color w:val="000000"/>
                <w:sz w:val="20"/>
              </w:rPr>
              <w:t>
национальных видов спорта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 соревнованиях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w:t>
            </w:r>
            <w:r>
              <w:br/>
            </w:r>
            <w:r>
              <w:rPr>
                <w:rFonts w:ascii="Times New Roman"/>
                <w:b w:val="false"/>
                <w:i w:val="false"/>
                <w:color w:val="000000"/>
                <w:sz w:val="20"/>
              </w:rPr>
              <w:t>
телерадиовещание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w:t>
            </w:r>
            <w:r>
              <w:br/>
            </w:r>
            <w:r>
              <w:rPr>
                <w:rFonts w:ascii="Times New Roman"/>
                <w:b w:val="false"/>
                <w:i w:val="false"/>
                <w:color w:val="000000"/>
                <w:sz w:val="20"/>
              </w:rPr>
              <w:t>
культуры, спорта, туризма и</w:t>
            </w:r>
            <w:r>
              <w:br/>
            </w:r>
            <w:r>
              <w:rPr>
                <w:rFonts w:ascii="Times New Roman"/>
                <w:b w:val="false"/>
                <w:i w:val="false"/>
                <w:color w:val="000000"/>
                <w:sz w:val="20"/>
              </w:rPr>
              <w:t>
информационного пространства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w:t>
            </w:r>
            <w:r>
              <w:br/>
            </w:r>
            <w:r>
              <w:rPr>
                <w:rFonts w:ascii="Times New Roman"/>
                <w:b w:val="false"/>
                <w:i w:val="false"/>
                <w:color w:val="000000"/>
                <w:sz w:val="20"/>
              </w:rPr>
              <w:t>
сфере молодежной политики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36685,2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14479,2</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 (города областного</w:t>
            </w:r>
            <w:r>
              <w:br/>
            </w:r>
            <w:r>
              <w:rPr>
                <w:rFonts w:ascii="Times New Roman"/>
                <w:b w:val="false"/>
                <w:i w:val="false"/>
                <w:color w:val="000000"/>
                <w:sz w:val="20"/>
              </w:rPr>
              <w:t>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14479,2</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 и ветеринарии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w:t>
            </w:r>
            <w:r>
              <w:br/>
            </w:r>
            <w:r>
              <w:rPr>
                <w:rFonts w:ascii="Times New Roman"/>
                <w:b w:val="false"/>
                <w:i w:val="false"/>
                <w:color w:val="000000"/>
                <w:sz w:val="20"/>
              </w:rPr>
              <w:t>
специалистов социальной сферы</w:t>
            </w:r>
            <w:r>
              <w:br/>
            </w:r>
            <w:r>
              <w:rPr>
                <w:rFonts w:ascii="Times New Roman"/>
                <w:b w:val="false"/>
                <w:i w:val="false"/>
                <w:color w:val="000000"/>
                <w:sz w:val="20"/>
              </w:rPr>
              <w:t>
сельских населенных пунктов за счет</w:t>
            </w:r>
            <w:r>
              <w:br/>
            </w:r>
            <w:r>
              <w:rPr>
                <w:rFonts w:ascii="Times New Roman"/>
                <w:b w:val="false"/>
                <w:i w:val="false"/>
                <w:color w:val="000000"/>
                <w:sz w:val="20"/>
              </w:rPr>
              <w:t>
целевых трансфертов из</w:t>
            </w:r>
            <w:r>
              <w:br/>
            </w:r>
            <w:r>
              <w:rPr>
                <w:rFonts w:ascii="Times New Roman"/>
                <w:b w:val="false"/>
                <w:i w:val="false"/>
                <w:color w:val="000000"/>
                <w:sz w:val="20"/>
              </w:rPr>
              <w:t>
республиканского бюджета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w:t>
            </w:r>
            <w:r>
              <w:br/>
            </w:r>
            <w:r>
              <w:rPr>
                <w:rFonts w:ascii="Times New Roman"/>
                <w:b w:val="false"/>
                <w:i w:val="false"/>
                <w:color w:val="000000"/>
                <w:sz w:val="20"/>
              </w:rPr>
              <w:t>
водного, лесного, рыбного хозяйства,</w:t>
            </w:r>
            <w:r>
              <w:br/>
            </w:r>
            <w:r>
              <w:rPr>
                <w:rFonts w:ascii="Times New Roman"/>
                <w:b w:val="false"/>
                <w:i w:val="false"/>
                <w:color w:val="000000"/>
                <w:sz w:val="20"/>
              </w:rPr>
              <w:t>
охраны окружающей среды и земельных</w:t>
            </w:r>
            <w:r>
              <w:br/>
            </w:r>
            <w:r>
              <w:rPr>
                <w:rFonts w:ascii="Times New Roman"/>
                <w:b w:val="false"/>
                <w:i w:val="false"/>
                <w:color w:val="000000"/>
                <w:sz w:val="20"/>
              </w:rPr>
              <w:t>
отношений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w:t>
            </w:r>
            <w:r>
              <w:br/>
            </w:r>
            <w:r>
              <w:rPr>
                <w:rFonts w:ascii="Times New Roman"/>
                <w:b w:val="false"/>
                <w:i w:val="false"/>
                <w:color w:val="000000"/>
                <w:sz w:val="20"/>
              </w:rPr>
              <w:t>
поселках, аулах (селах), аульных</w:t>
            </w:r>
            <w:r>
              <w:br/>
            </w:r>
            <w:r>
              <w:rPr>
                <w:rFonts w:ascii="Times New Roman"/>
                <w:b w:val="false"/>
                <w:i w:val="false"/>
                <w:color w:val="000000"/>
                <w:sz w:val="20"/>
              </w:rPr>
              <w:t>
(сельских) округах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 (города областного</w:t>
            </w:r>
            <w:r>
              <w:br/>
            </w:r>
            <w:r>
              <w:rPr>
                <w:rFonts w:ascii="Times New Roman"/>
                <w:b w:val="false"/>
                <w:i w:val="false"/>
                <w:color w:val="000000"/>
                <w:sz w:val="20"/>
              </w:rPr>
              <w:t>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
мероприятий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w:t>
            </w:r>
            <w:r>
              <w:br/>
            </w:r>
            <w:r>
              <w:rPr>
                <w:rFonts w:ascii="Times New Roman"/>
                <w:b w:val="false"/>
                <w:i w:val="false"/>
                <w:color w:val="000000"/>
                <w:sz w:val="20"/>
              </w:rPr>
              <w:t>
строительная деятельность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w:t>
            </w:r>
            <w:r>
              <w:br/>
            </w:r>
            <w:r>
              <w:rPr>
                <w:rFonts w:ascii="Times New Roman"/>
                <w:b w:val="false"/>
                <w:i w:val="false"/>
                <w:color w:val="000000"/>
                <w:sz w:val="20"/>
              </w:rPr>
              <w:t>
градостроительства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архитектуры и</w:t>
            </w:r>
            <w:r>
              <w:br/>
            </w:r>
            <w:r>
              <w:rPr>
                <w:rFonts w:ascii="Times New Roman"/>
                <w:b w:val="false"/>
                <w:i w:val="false"/>
                <w:color w:val="000000"/>
                <w:sz w:val="20"/>
              </w:rPr>
              <w:t>
градостроительства на местном уровне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 в городах</w:t>
            </w:r>
            <w:r>
              <w:br/>
            </w:r>
            <w:r>
              <w:rPr>
                <w:rFonts w:ascii="Times New Roman"/>
                <w:b w:val="false"/>
                <w:i w:val="false"/>
                <w:color w:val="000000"/>
                <w:sz w:val="20"/>
              </w:rPr>
              <w:t>
районного значения, поселках, аулах</w:t>
            </w:r>
            <w:r>
              <w:br/>
            </w:r>
            <w:r>
              <w:rPr>
                <w:rFonts w:ascii="Times New Roman"/>
                <w:b w:val="false"/>
                <w:i w:val="false"/>
                <w:color w:val="000000"/>
                <w:sz w:val="20"/>
              </w:rPr>
              <w:t>
(селах), аульных (сельских) округах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w:t>
            </w:r>
            <w:r>
              <w:br/>
            </w:r>
            <w:r>
              <w:rPr>
                <w:rFonts w:ascii="Times New Roman"/>
                <w:b w:val="false"/>
                <w:i w:val="false"/>
                <w:color w:val="000000"/>
                <w:sz w:val="20"/>
              </w:rPr>
              <w:t>
деятельности и защита конкуренции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w:t>
            </w:r>
            <w:r>
              <w:br/>
            </w:r>
            <w:r>
              <w:rPr>
                <w:rFonts w:ascii="Times New Roman"/>
                <w:b w:val="false"/>
                <w:i w:val="false"/>
                <w:color w:val="000000"/>
                <w:sz w:val="20"/>
              </w:rPr>
              <w:t>
деятельности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42605,6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w:t>
            </w:r>
            <w:r>
              <w:br/>
            </w:r>
            <w:r>
              <w:rPr>
                <w:rFonts w:ascii="Times New Roman"/>
                <w:b w:val="false"/>
                <w:i w:val="false"/>
                <w:color w:val="000000"/>
                <w:sz w:val="20"/>
              </w:rPr>
              <w:t>
вышестоящие бюджеты в связи с</w:t>
            </w:r>
            <w:r>
              <w:br/>
            </w:r>
            <w:r>
              <w:rPr>
                <w:rFonts w:ascii="Times New Roman"/>
                <w:b w:val="false"/>
                <w:i w:val="false"/>
                <w:color w:val="000000"/>
                <w:sz w:val="20"/>
              </w:rPr>
              <w:t>
изменением фонда оплаты труда в</w:t>
            </w:r>
            <w:r>
              <w:br/>
            </w:r>
            <w:r>
              <w:rPr>
                <w:rFonts w:ascii="Times New Roman"/>
                <w:b w:val="false"/>
                <w:i w:val="false"/>
                <w:color w:val="000000"/>
                <w:sz w:val="20"/>
              </w:rPr>
              <w:t>
бюджетной сфере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БЮДЖЕТНОЕ КРЕДИТОВАНИЕ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 (города областного</w:t>
            </w:r>
            <w:r>
              <w:br/>
            </w:r>
            <w:r>
              <w:rPr>
                <w:rFonts w:ascii="Times New Roman"/>
                <w:b w:val="false"/>
                <w:i w:val="false"/>
                <w:color w:val="000000"/>
                <w:sz w:val="20"/>
              </w:rPr>
              <w:t>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w:t>
            </w:r>
            <w:r>
              <w:br/>
            </w:r>
            <w:r>
              <w:rPr>
                <w:rFonts w:ascii="Times New Roman"/>
                <w:b w:val="false"/>
                <w:i w:val="false"/>
                <w:color w:val="000000"/>
                <w:sz w:val="20"/>
              </w:rPr>
              <w:t>
исполнительным органам для реализации</w:t>
            </w:r>
            <w:r>
              <w:br/>
            </w:r>
            <w:r>
              <w:rPr>
                <w:rFonts w:ascii="Times New Roman"/>
                <w:b w:val="false"/>
                <w:i w:val="false"/>
                <w:color w:val="000000"/>
                <w:sz w:val="20"/>
              </w:rPr>
              <w:t>
мер социальной поддержки специалистов</w:t>
            </w:r>
            <w:r>
              <w:br/>
            </w:r>
            <w:r>
              <w:rPr>
                <w:rFonts w:ascii="Times New Roman"/>
                <w:b w:val="false"/>
                <w:i w:val="false"/>
                <w:color w:val="000000"/>
                <w:sz w:val="20"/>
              </w:rPr>
              <w:t>
социальной сферы сельских населенных</w:t>
            </w:r>
            <w:r>
              <w:br/>
            </w:r>
            <w:r>
              <w:rPr>
                <w:rFonts w:ascii="Times New Roman"/>
                <w:b w:val="false"/>
                <w:i w:val="false"/>
                <w:color w:val="000000"/>
                <w:sz w:val="20"/>
              </w:rPr>
              <w:t>
пунктов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ПО ОПЕРАЦИЯМ С ФИНАНСОВЫМИ</w:t>
            </w:r>
            <w:r>
              <w:br/>
            </w:r>
            <w:r>
              <w:rPr>
                <w:rFonts w:ascii="Times New Roman"/>
                <w:b w:val="false"/>
                <w:i w:val="false"/>
                <w:color w:val="000000"/>
                <w:sz w:val="20"/>
              </w:rPr>
              <w:t>
АКТИВАМИ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w:t>
            </w:r>
            <w:r>
              <w:br/>
            </w:r>
            <w:r>
              <w:rPr>
                <w:rFonts w:ascii="Times New Roman"/>
                <w:b w:val="false"/>
                <w:i w:val="false"/>
                <w:color w:val="000000"/>
                <w:sz w:val="20"/>
              </w:rPr>
              <w:t>
капитала юридических лиц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ДЕФИЦИТ(ПРОФИЦИТ) БЮДЖЕТА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ДЕФИЦИТА(ИСПОЛЬЗОВАНИЕ</w:t>
            </w:r>
            <w:r>
              <w:br/>
            </w:r>
            <w:r>
              <w:rPr>
                <w:rFonts w:ascii="Times New Roman"/>
                <w:b w:val="false"/>
                <w:i w:val="false"/>
                <w:color w:val="000000"/>
                <w:sz w:val="20"/>
              </w:rPr>
              <w:t>
ПРОФИЦИТА) БЮДЖЕТА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21 октября 2010 года № 242  </w:t>
      </w:r>
    </w:p>
    <w:bookmarkEnd w:id="2"/>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21 декабря 2009 года № 170  </w:t>
      </w:r>
    </w:p>
    <w:p>
      <w:pPr>
        <w:spacing w:after="0"/>
        <w:ind w:left="0"/>
        <w:jc w:val="left"/>
      </w:pPr>
      <w:r>
        <w:rPr>
          <w:rFonts w:ascii="Times New Roman"/>
          <w:b/>
          <w:i w:val="false"/>
          <w:color w:val="000000"/>
        </w:rPr>
        <w:t xml:space="preserve"> Перечень бюджетных программ аппаратов акима поселка, аула (села), аульного сельского округа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93"/>
        <w:gridCol w:w="673"/>
        <w:gridCol w:w="713"/>
        <w:gridCol w:w="7573"/>
        <w:gridCol w:w="19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w:t>
            </w:r>
            <w:r>
              <w:br/>
            </w:r>
            <w:r>
              <w:rPr>
                <w:rFonts w:ascii="Times New Roman"/>
                <w:b w:val="false"/>
                <w:i w:val="false"/>
                <w:color w:val="000000"/>
                <w:sz w:val="20"/>
              </w:rPr>
              <w:t>
водного, лесного, рыбного хозяйства,</w:t>
            </w:r>
            <w:r>
              <w:br/>
            </w:r>
            <w:r>
              <w:rPr>
                <w:rFonts w:ascii="Times New Roman"/>
                <w:b w:val="false"/>
                <w:i w:val="false"/>
                <w:color w:val="000000"/>
                <w:sz w:val="20"/>
              </w:rPr>
              <w:t>
охраны окружающей среды и земельных</w:t>
            </w:r>
            <w:r>
              <w:br/>
            </w:r>
            <w:r>
              <w:rPr>
                <w:rFonts w:ascii="Times New Roman"/>
                <w:b w:val="false"/>
                <w:i w:val="false"/>
                <w:color w:val="000000"/>
                <w:sz w:val="20"/>
              </w:rPr>
              <w:t>
отношений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w:t>
            </w:r>
            <w:r>
              <w:br/>
            </w:r>
            <w:r>
              <w:rPr>
                <w:rFonts w:ascii="Times New Roman"/>
                <w:b w:val="false"/>
                <w:i w:val="false"/>
                <w:color w:val="000000"/>
                <w:sz w:val="20"/>
              </w:rPr>
              <w:t>
поселках, аулах (селах), аульных</w:t>
            </w:r>
            <w:r>
              <w:br/>
            </w:r>
            <w:r>
              <w:rPr>
                <w:rFonts w:ascii="Times New Roman"/>
                <w:b w:val="false"/>
                <w:i w:val="false"/>
                <w:color w:val="000000"/>
                <w:sz w:val="20"/>
              </w:rPr>
              <w:t>
(сельских) округах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 в городах</w:t>
            </w:r>
            <w:r>
              <w:br/>
            </w:r>
            <w:r>
              <w:rPr>
                <w:rFonts w:ascii="Times New Roman"/>
                <w:b w:val="false"/>
                <w:i w:val="false"/>
                <w:color w:val="000000"/>
                <w:sz w:val="20"/>
              </w:rPr>
              <w:t>
районного значения, поселках,</w:t>
            </w:r>
            <w:r>
              <w:br/>
            </w:r>
            <w:r>
              <w:rPr>
                <w:rFonts w:ascii="Times New Roman"/>
                <w:b w:val="false"/>
                <w:i w:val="false"/>
                <w:color w:val="000000"/>
                <w:sz w:val="20"/>
              </w:rPr>
              <w:t>
аулах(селах), аульных сельских</w:t>
            </w:r>
            <w:r>
              <w:br/>
            </w:r>
            <w:r>
              <w:rPr>
                <w:rFonts w:ascii="Times New Roman"/>
                <w:b w:val="false"/>
                <w:i w:val="false"/>
                <w:color w:val="000000"/>
                <w:sz w:val="20"/>
              </w:rPr>
              <w:t>
округах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w:t>
            </w:r>
            <w:r>
              <w:br/>
            </w:r>
            <w:r>
              <w:rPr>
                <w:rFonts w:ascii="Times New Roman"/>
                <w:b w:val="false"/>
                <w:i w:val="false"/>
                <w:color w:val="000000"/>
                <w:sz w:val="20"/>
              </w:rPr>
              <w:t>
среднее образование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Аятский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Зааятский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Тобольский сельский 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село Перелески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