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335c" w14:textId="350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26 апреля 2010 года № 105. Зарегистрировано Управлением юстиции Денисовского района Костанайской области 12 мая 2010 года № 9-8-155.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марта 2010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Постановлением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по делам обороны Денисовского района Костанайской области" (по согласованию) организовать и обеспечить в апреле-июне и октябре-декабре 2010 года мероприятия по призыву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Казахстан,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оповещение и своевременное прибытие призывников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Денисовского района Костанайской области от 15.09.2010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работу районной призывной и медицинской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внутренних дел Денисовского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Баймурзин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Слободюк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Н.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