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9653a" w14:textId="e8965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22 февраля 2010 года № 34. Зарегистрировано Управлением юстиции Денисовского района Костанайской области 18 марта 2010 года № 9-8-149. Утратило силу постановлением акимата Денисовского района Костанайской области от 16 марта 2016 года № 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Денисовского района Костанайской области от 16.03.2016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5-2)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13 апреля 2005 года "О социальной защите инвалидов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инвалидов в размере трех процентов от общей численности рабочих мест по Денисовскому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занятости и социальных программ Денисовского района" обеспечить направление инвалидов для трудоустройства на рабочие места в соответствии с квотой.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Денисовского района Муратбекова М.Т.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Денисовского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Муратбеков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"Отдел занятости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Денисовского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 Д. Мусулманкулова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