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1ad0" w14:textId="a281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2009 года № 170 "О бюджете Денисовского района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9 февраля 2010 года № 195. Зарегистрировано управлением юстиции Денисовского района Костанайской области 22 февраля 2010 года № 9-8-144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и рассмотрев постановление акимата Денисовского района от 1 февраля 2010 года № 22 "О внесении на рассмотрение сессии маслихата проекта решения маслихата "О внесении изменений в решение маслихата от 21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Денисовского района на 2010-2012 годы"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Денисовского района на 2010-2012 годы" от 21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9-8-141, опубликовано 15 января 2010 года, 22 января 2010 года, 29 января 2010 года в газете "Наше время")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 М. Суербасов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Б. Тойбагоров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</w:t>
      </w:r>
      <w:r>
        <w:rPr>
          <w:rFonts w:ascii="Times New Roman"/>
          <w:b w:val="false"/>
          <w:i/>
          <w:color w:val="000000"/>
          <w:sz w:val="28"/>
        </w:rPr>
        <w:t>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Подело Е.Н.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февраля 2010 года № 195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2009 года № 170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2010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33"/>
        <w:gridCol w:w="513"/>
        <w:gridCol w:w="8493"/>
        <w:gridCol w:w="15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1271159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346382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98898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98898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77932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5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920868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920868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13"/>
        <w:gridCol w:w="753"/>
        <w:gridCol w:w="773"/>
        <w:gridCol w:w="7073"/>
        <w:gridCol w:w="18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1293467,2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137395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37067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74783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</w:t>
            </w:r>
          </w:p>
        </w:tc>
      </w:tr>
      <w:tr>
        <w:trPr>
          <w:trHeight w:val="14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</w:t>
            </w:r>
          </w:p>
        </w:tc>
      </w:tr>
      <w:tr>
        <w:trPr>
          <w:trHeight w:val="15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778225,6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32794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32794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32794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623446,6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623381,6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611734,6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121985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121985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107381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57231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</w:t>
            </w:r>
          </w:p>
        </w:tc>
      </w:tr>
      <w:tr>
        <w:trPr>
          <w:trHeight w:val="21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10689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19333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19233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17753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15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105576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105576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93135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</w:t>
            </w:r>
          </w:p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73405,6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73405,6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73405,6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355,6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ДЕФИЦИТ(ПРОФИЦИТ)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-50304,2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50304,2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февраля 2010 года № 195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2009 года № 170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2011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253"/>
        <w:gridCol w:w="241"/>
        <w:gridCol w:w="8513"/>
        <w:gridCol w:w="16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1325562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346700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153273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153273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98779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98779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78947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48969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</w:t>
            </w:r>
          </w:p>
        </w:tc>
      </w:tr>
      <w:tr>
        <w:trPr>
          <w:trHeight w:val="6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</w:t>
            </w:r>
          </w:p>
        </w:tc>
      </w:tr>
      <w:tr>
        <w:trPr>
          <w:trHeight w:val="19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5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974953</w:t>
            </w:r>
          </w:p>
        </w:tc>
      </w:tr>
      <w:tr>
        <w:trPr>
          <w:trHeight w:val="6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974953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33"/>
        <w:gridCol w:w="673"/>
        <w:gridCol w:w="713"/>
        <w:gridCol w:w="7373"/>
        <w:gridCol w:w="16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1320402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226199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205579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13249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12749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90033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44543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сооружений государственных органов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102297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79797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</w:t>
            </w:r>
          </w:p>
        </w:tc>
      </w:tr>
      <w:tr>
        <w:trPr>
          <w:trHeight w:val="14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исполнением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9829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9829</w:t>
            </w:r>
          </w:p>
        </w:tc>
      </w:tr>
      <w:tr>
        <w:trPr>
          <w:trHeight w:val="18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791593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39673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39673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39673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736551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735403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721313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15369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15369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37112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</w:tr>
      <w:tr>
        <w:trPr>
          <w:trHeight w:val="21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</w:t>
            </w:r>
          </w:p>
        </w:tc>
      </w:tr>
      <w:tr>
        <w:trPr>
          <w:trHeight w:val="1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36412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35122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34092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15659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</w:tr>
      <w:tr>
        <w:trPr>
          <w:trHeight w:val="15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физической культуры и спорта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10343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10343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113494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14664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</w:t>
            </w:r>
          </w:p>
        </w:tc>
      </w:tr>
      <w:tr>
        <w:trPr>
          <w:trHeight w:val="15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ДЕФИЦИТ(ПРОФИЦИТ) БЮДЖЕТА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ДЕФИЦИТА(ИСПОЛЬЗОВАНИЕ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февраля 2010 года № 195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2009 года № 170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2012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253"/>
        <w:gridCol w:w="293"/>
        <w:gridCol w:w="8553"/>
        <w:gridCol w:w="16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1468930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351497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155477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155477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99888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99888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80109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48969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 услуги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14186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</w:t>
            </w:r>
          </w:p>
        </w:tc>
      </w:tr>
      <w:tr>
        <w:trPr>
          <w:trHeight w:val="6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</w:t>
            </w:r>
          </w:p>
        </w:tc>
      </w:tr>
      <w:tr>
        <w:trPr>
          <w:trHeight w:val="1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5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1113524</w:t>
            </w:r>
          </w:p>
        </w:tc>
      </w:tr>
      <w:tr>
        <w:trPr>
          <w:trHeight w:val="6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1113524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53"/>
        <w:gridCol w:w="673"/>
        <w:gridCol w:w="733"/>
        <w:gridCol w:w="7373"/>
        <w:gridCol w:w="16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1448409</w:t>
            </w:r>
          </w:p>
        </w:tc>
      </w:tr>
      <w:tr>
        <w:trPr>
          <w:trHeight w:val="1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152359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14139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14139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49151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88544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</w:t>
            </w:r>
          </w:p>
        </w:tc>
      </w:tr>
      <w:tr>
        <w:trPr>
          <w:trHeight w:val="14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исполнением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18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900204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47712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47712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47712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791962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790734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775023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10904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сооружений государственных органов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40347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</w:t>
            </w:r>
          </w:p>
        </w:tc>
      </w:tr>
      <w:tr>
        <w:trPr>
          <w:trHeight w:val="21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29414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28034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26884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15345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</w:p>
        </w:tc>
      </w:tr>
      <w:tr>
        <w:trPr>
          <w:trHeight w:val="15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147915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147915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40786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40786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107129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20521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ДЕФИЦИТ(ПРОФИЦИТ)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ДЕФИЦИТА(ИСПОЛЬЗОВАНИЕ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февраля 2010 года № 195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2009 года № 170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</w:t>
      </w:r>
      <w:r>
        <w:br/>
      </w:r>
      <w:r>
        <w:rPr>
          <w:rFonts w:ascii="Times New Roman"/>
          <w:b/>
          <w:i w:val="false"/>
          <w:color w:val="000000"/>
        </w:rPr>
        <w:t>
акима поселка, аула (села), аульного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
на 2010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73"/>
        <w:gridCol w:w="673"/>
        <w:gridCol w:w="693"/>
        <w:gridCol w:w="7653"/>
        <w:gridCol w:w="15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Денисовка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15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аулах(селах), аульных сельских округах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Некрасовский сельский округ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Тельманский сельский округ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Приреченский сельский округ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Аршалинский сельский округ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Аятский сельский округ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Зааятский сельский округ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Комаровский сельский округ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Крымский сельский округ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Красноармейский сельский округ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Свердловский сельский округ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Тобольский сельский округ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Перелески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