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1d4c" w14:textId="31d1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22 апреля 2010 года № 112. Зарегистрировано Управлением юстиции Аулиекольского района Костанайской области 18 мая 2010 года № 9-7-119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постановлением Правительства Республики Казахстан от 15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29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2010 года" и постановлением акимата Костанайской области от 15 апреля 2010 года </w:t>
      </w:r>
      <w:r>
        <w:rPr>
          <w:rFonts w:ascii="Times New Roman"/>
          <w:b w:val="false"/>
          <w:i w:val="false"/>
          <w:color w:val="000000"/>
          <w:sz w:val="28"/>
        </w:rPr>
        <w:t>№ 130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 - июне, октябре - декабре 2010 года" (зарегистрировано в Реестре государственной регистрации нормативных правовых актов за № 3714)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в апреле – июне и октябре – декабре 2010 года очередного призыва на срочную воинскую службу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сел, поселка и сельских округов обеспечить всемерное содействие в организации работы районной призывной и медицинской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своевременное оповещение призывников о проведении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Аулиекольского района Костанайской области от 01.09.2010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Выделить на период призыва на договорной основе двух технических работников для государственного учреждения "Отдел по делам обороны Аулиекольского района Костанайской области" (по согласованию) по оформлению личных дел призывников с оплатой труда из средств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"Отдел внутренних дел Аулиекольского района Департамента внутренних дел Костанайской области Министерства внутренних дел Республики Казахстан"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и задержание лиц, уклоняющихся от выполнения воинской обязанности;2) организовать работу по поддержанию общественного порядка среди призывников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отправке призывников на сборный пункт города Костаная организовать сопровождение автобусов с призывниками.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государственному учреждению "Отдел финансов Аулиекольского района" обеспечить финансирование мероприятия по организации и проведению призыва за счет ассигнований, предусмотренных в плане финансирования государственного учреждения "Отдел по делам обороны Аулиекольского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данного постановления возложить на заместителя акима района Куанышбаева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Аулиекольского района                 Б. 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Аулиекольского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Костанайской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Жагыпаров Арыстан Жумашевич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по делам обороны Аулиекольского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Тугельбаев Марат Тенизбаевич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"Аулиекольская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Шульгин Сергей Владимирович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