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50cc" w14:textId="2f55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Аулиекольском районе в 2010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10 февраля 2010 года № 47. Зарегистрировано управлением юстиции Аулиекольского района Костанайской области 16 марта 2010 года № 9-7-115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статьями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Правилами организации и финансирования общественных работ, утвержденными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предприятий, предоставляющих рабочие места для организации общественных работ, виды и объемы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 Аулиекольского района" (далее - уполномоченный орган) заключить договоры на выполнение конкретных видов и объемов работ с руководителями предприятий, предоставляющих рабочие места для организации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 между Уполномоченным органом и организациями, утвержденными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Администратору бюджетных программ учитывать все виды, объемы и условия общественных работ при оплате работ и услуг, оказываемых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следующий порядок и условия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оплату труда участникам общественных работ в размере полторы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минимальной заработной платы,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2010-2012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труда, уплату социальных отчислений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фонд социального страхования в размере, установленном действующим законодательством Республики Казахстан, уплату комиссионного вознаграждения за услуги банков второго уровня по зачислению и выплате заработной платы, причитающейся участникам общественных работ, а также социальный налог, в размерах, установленных договором, возмещаются из средств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бюджетные средства ежемесячно перечисляются на расчетные счета работодателей при предоставлении копии приказа о приеме на работу, табеля учета рабочего времени, ведомости - расчета начисления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постановления возложить на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Р. Нугманова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казенного </w:t>
      </w:r>
      <w:r>
        <w:rPr>
          <w:rFonts w:ascii="Times New Roman"/>
          <w:b w:val="false"/>
          <w:i/>
          <w:color w:val="000000"/>
          <w:sz w:val="28"/>
        </w:rPr>
        <w:t>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"Аулиекольская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Шульгин Сергей Владимирович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</w:t>
      </w:r>
      <w:r>
        <w:br/>
      </w:r>
      <w:r>
        <w:rPr>
          <w:rFonts w:ascii="Times New Roman"/>
          <w:b/>
          <w:i w:val="false"/>
          <w:color w:val="000000"/>
        </w:rPr>
        <w:t>
предоставляющих рабочие места для организации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виды и объемы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773"/>
        <w:gridCol w:w="6513"/>
        <w:gridCol w:w="2053"/>
      </w:tblGrid>
      <w:tr>
        <w:trPr>
          <w:trHeight w:val="14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 (человеко - дни)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больничного комплекса: уборка территории больничного комплекса - 43848 квадратных метров; обрезка деревьев и кустарников - 1000 штук, побелка деревьев - 200 штук; покраска ограждений - 400 квадратных метров.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 Аулиеколь: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площади, прилегающих к ней тротуаров, аллеи - 28473 квадратных 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центрального парка - 46800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и кустарников в центре села - 1000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и бордюр по улицам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Алтынсарина, Октябрьская,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Сиянова - 600 штук, 240 квадратных метров; разбивка цветников в центре села, 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- 500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и кустарников по улицам Байтурсынова - 100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Октябрьской - 100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 - 200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Тургумбаева - 120 штук,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- 300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Строительной, Степной,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- 700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вывоз 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- 50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Алтынсарина,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Мая, Октябрьской,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Баймагамбетова, Тургумбаева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- 224500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территорий, прилегающих к озерам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Комсомольскому, Купальному,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Учительскому - 15500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Сиянова, Ленина, Мира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- 5000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спортивного комплекса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мусора- 10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Мамедова, Тургайской,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- 18000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Джамбула, Приэлеваторной,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Гагарина, Пацаева - 149500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центральной площади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кустарников в центре села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Пацаева, Кустанайской - 1250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цветников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- 50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- 50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Гагарина, Мира,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территории - 900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погрузка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мусора —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центра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 квадратных метров.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 Диевка: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Ленина, Майлина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сквера,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 Дому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- 10400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ограждений и 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 Абая,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Майлина - 180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- 100 штук; побелка деревьев - 500 штук, покраска столбов - 60 штук; разбивка цветников в центре села, регулярный полив и прополка - 80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регулярный полив и прополка насаждений в сквере - 180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памятника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- 63 квадратных метра.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 Октябрьское: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Баймагамбетова, Ленина,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Казахстана - 16000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центральной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территории, 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Дому культуры,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амбулатории - 7000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 кустарников - 400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Баймагамбетова,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Привокзальная - 400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цветников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- 16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 в центре села - 50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Ленина,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территории - 500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погрузка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мусора - 20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библиотеки - 50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амбулатории - 90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Косагал: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Казахской, Комсомольской,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Пришкольной 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сквера - 800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 кустарников —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погрузка мусора —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в центре села - 200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- 80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Школьной, Степной, Казахской,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территории - 112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погрузка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мусора - 6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 помещения школы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сельского клуба,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библиотеки,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- 1500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 —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Кушмурун: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Карла Маркса,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Кавкетаева, Степной,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Серикова - 115500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аллеи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- 1000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— 300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- 100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мусора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- 8000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- 300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- 150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мусора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 поселковой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больнице - 25000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- 100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мусора - 2 тонны;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Калинина, Карла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Маркса - 240 штук;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памятника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- 50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ямочном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улиц Серикова,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- 12700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Дома культуры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библиотек - 720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коммунальное предприятие "Аулиеколь — сервис" акимата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Карпова, Наметова,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Баймагамбетова - 800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скверов в центре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- 17500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- 550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 - 8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- 200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стадиона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- 30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территории - 800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погрузка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мусора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 покраске помещений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амбулатории,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конторы, Дома культуры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 квадратных метров.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Комсомольской, Студенческой,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Терешковой, Восточной,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Западной, автобусных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остановок - 30000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центральной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сквера - 6000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в центре села - 200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села, Братских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 по улицам Пришкольной,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Жданова - 60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цветников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- 30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 покраске помещений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амбулатории, школы - 300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Лаврентьевка: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центральной улицы - 10000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— 25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фельдшерского пункта - 973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метра.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Комсомольской, 60 лет ССР,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Гагарина,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Пристанционной — 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школы - 933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улицы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 помещения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- 1360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 Кургуз: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улиц села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погрузка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- 50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школы - 880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Юльевка: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Панфилова,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Комсомольской, Октябрьской,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Советской - 105000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- 15930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ограждений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цветников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регулярный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и прополка - 85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Панфилова,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Советской,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территории - 750 квадратных метров, погрузка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- 30 тонн.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Нечипуренко, Школьной,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Гургумбаева - 24500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- 750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цветников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- 15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парка и сквера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амбулатории - 150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школы - 2500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Тургумбаева: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Больничной, Школьной,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Алтынсарина, Молодежной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аллеи в центре села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- 200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- 500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- 40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цветников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- 20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по улицам Абая, Школьной, Больничной, Молодежной, уборка  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- 4000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погрузка строительного мусора - 30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 помещения школы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квадратных метров.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  Ленина, Резниченко, Комсомольской, Абая, Черкашина, Школьной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площади, сквера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в центре села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 памятника в центре села - 100 квадратных метров.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Советской, Гагарина,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Садовой, Валиханова - 30000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в центре села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—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ограждений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- 500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цветников в центре села, регулярный полив и прополка - 200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 памятника в центре села - 100 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Садовой, Чехова,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территории - 220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погрузка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мусора - 11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 покраске помещения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амбулатории, библиотеки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квадратных метров.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 Коктал: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улицы - 16000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фельдшерскому пункту, школе,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культуры - 3600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- 200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цветников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- 40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школы - 3500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