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5ec1" w14:textId="4275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января 2010 года № 167. Зарегистрировано Управлением юстиции Аулиекольского района Костанайской области 22 января 2010 года № 9-7-110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9-7-109, опубликовано 7 января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- 1997881,0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- 560244,0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- 1434737,0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- 1991183,8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-41356,8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- 41356,8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2010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в сумме 4744,0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20680,0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в сумме 9375,0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в сумме 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14606,0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11849,0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района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1632,0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11564,0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бюджете района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27470,0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бюджете района на 2010 год предусмотрены средства из республиканского бюджета на реализацию стратегии региональной занятости и переподготовки кадров в сумме 55446,0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"Аулиекольская средняя школа им. Ш. Уалиханова отдела образования Аулиекольского района" в сумме 41246,0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районной библиотеки в сумме 14200,0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Учесть, что в бюджете района на 2010 год предусмотрено поступление целевых текущих трансфертов из республиканского бюджета на расширение программы социальных рабочих мест и молодежной практики в сумме 9000,0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Т.И. Печникова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37"/>
        <w:gridCol w:w="818"/>
        <w:gridCol w:w="7442"/>
        <w:gridCol w:w="20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1997881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39"/>
        <w:gridCol w:w="719"/>
        <w:gridCol w:w="779"/>
        <w:gridCol w:w="6794"/>
        <w:gridCol w:w="19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1991183,8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167261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145014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1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1201392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1200125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1177346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4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80431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1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82772,8</w:t>
            </w:r>
          </w:p>
        </w:tc>
      </w:tr>
      <w:tr>
        <w:trPr>
          <w:trHeight w:val="1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11"/>
        <w:gridCol w:w="649"/>
        <w:gridCol w:w="793"/>
        <w:gridCol w:w="6852"/>
        <w:gridCol w:w="2027"/>
      </w:tblGrid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802"/>
        <w:gridCol w:w="867"/>
        <w:gridCol w:w="6734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916"/>
        <w:gridCol w:w="2151"/>
      </w:tblGrid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- 41356,8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57"/>
        <w:gridCol w:w="717"/>
        <w:gridCol w:w="7422"/>
        <w:gridCol w:w="22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2124133</w:t>
            </w:r>
          </w:p>
        </w:tc>
      </w:tr>
      <w:tr>
        <w:trPr>
          <w:trHeight w:val="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645696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293076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91619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37"/>
        <w:gridCol w:w="738"/>
        <w:gridCol w:w="718"/>
        <w:gridCol w:w="6721"/>
        <w:gridCol w:w="22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201140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47553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2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1596333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1453023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1451756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1422943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12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</w:t>
            </w:r>
          </w:p>
        </w:tc>
      </w:tr>
      <w:tr>
        <w:trPr>
          <w:trHeight w:val="14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18976</w:t>
            </w:r>
          </w:p>
        </w:tc>
      </w:tr>
      <w:tr>
        <w:trPr>
          <w:trHeight w:val="4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10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7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7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8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11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7"/>
        <w:gridCol w:w="765"/>
        <w:gridCol w:w="6782"/>
        <w:gridCol w:w="22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8957"/>
        <w:gridCol w:w="2152"/>
      </w:tblGrid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7"/>
        <w:gridCol w:w="697"/>
        <w:gridCol w:w="7482"/>
        <w:gridCol w:w="22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2399206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267344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97"/>
        <w:gridCol w:w="718"/>
        <w:gridCol w:w="758"/>
        <w:gridCol w:w="6721"/>
        <w:gridCol w:w="220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2369206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190293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12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1820166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1662318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1661051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1628548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78079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</w:t>
            </w:r>
          </w:p>
        </w:tc>
      </w:tr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9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8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1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15"/>
        <w:gridCol w:w="787"/>
        <w:gridCol w:w="808"/>
        <w:gridCol w:w="6610"/>
        <w:gridCol w:w="22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937"/>
        <w:gridCol w:w="2151"/>
      </w:tblGrid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