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e6ebe" w14:textId="84e6e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приписки граждан Республики Казахстан мужского пола к призывному участку государственного учреждения "Объединенный отдел по делам обороны Костанайского района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Алтынсаринского района Костанайской области от 10 декабря 2010 года № 11. Зарегистрировано Управлением юстиции Алтынсаринского района Костанайской области 24 декабря 2010 года № 9-5-114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от 8 июля 2005 года "О воинской обязанности и воинской службе"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проведение приписки граждан Республики Казахстан мужского пола, которым в год приписки исполняется семнадцать лет к призывному участку государственного учреждения "Объединенный отдел по делам обороны Костанайского района Костанайской области" в январе-марте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Акимам сельских округов, сел в период проведения приписки организовать оповещение и обеспечить своевременное прибытие допризывников на призывной участок государственного учреждения "Объединенный отдел по делам обороны Костанайского района Костанайской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государственному учреждению "Отдел внутренних дел Алтынсаринского района Департамента внутренних дел Костанайской области Министерства внутренних дел Республики Казахстан" (по согласованию) в период проведения приписки в пределах своей компетенции осуществлять розыск и задержание лиц, уклоняющихся от выполнения воинской обязанности.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государственному учреждению "Объединенный отдел по делам обороны Костанайского района Костанайской области" (по согласованию) совместно с государственным учреждением "Отдел образования, физической культуры и спорта акимата Алтынсаринского района" в период проведения приписки: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довести до учебных заведений наряд на отбор кандидатов в военные учебные заведения;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преподавателей-организаторов начальной военной подготовки справочными материалами о военно-учебных заведениях;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во время приписки провести с каждым допризывником индивидуальные собеседования с целью военно-профессиональной ориентации на поступление в военно-учебные заведения.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Рекомендовать главному врачу государственного коммунального казенного предприятия "Алтынсаринская центральная районная больница Управления здравоохранения акимата Костанайской области" (по согласованию) провести мероприятия по приписке.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настоящего решения возложить на исполняющего обязанности первого заместителя акима района Кусаинова  С.С.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Алтынсаринского района                     Б.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"Объединенный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Р. Саттаров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Алтынсаринского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 Министерства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__________________________ Б. Шубаев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 предприятия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"Алтынсаринская центральная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районная больница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 Б. Кантарбаев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