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6352" w14:textId="56c6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от 23 декабря 2009 года № 194 "О районном бюджете Алтынсаринского района на 2010-2012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9 декабря 2010 года № 260. Зарегистрировано Управлением юстиции Алтынсаринского района Костанайской области 13 декабря 2010 года № 9-5-113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Алтынсаринского района на 2010-2012 годы"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9-5-100 опубликованного 21 января 2010 года в газете "Таза булак-Чистый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997739,1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-287715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-1301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707710,1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- 1016838,2 тысяч тенге:"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Белай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Павлюк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2010 года № 260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194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73"/>
        <w:gridCol w:w="393"/>
        <w:gridCol w:w="273"/>
        <w:gridCol w:w="7713"/>
        <w:gridCol w:w="21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997739,1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287715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39169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15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,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707710,1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707710,1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707710,1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793"/>
        <w:gridCol w:w="753"/>
        <w:gridCol w:w="333"/>
        <w:gridCol w:w="6673"/>
        <w:gridCol w:w="213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1016838,2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19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574300,3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525243,3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524919,3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524919,3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51282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19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26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15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41156,1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1975,1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9582,6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государства;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-38 741,7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38 741,7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29 159,1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29 159,1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29 159,1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