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6838" w14:textId="24f6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194 "О районном бюджете Алтынсаринского района на 2010-2012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19 апреля 2010 года № 216. Зарегистрировано Управлением юстиции Алтынсаринского района Костанайской области 28 апреля 2010 года № 9-5-106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Алтынсаринского района на 2010-2012 год"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9-5-100, опубликованного 21 января 2010 года в газете "Таза бұлақ-Чистый родник")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слово "год" заменить словом "годы";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пункта 1 статьи 6 Закона Республики Казахстан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"964239" заменить цифрами "968371";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"273609" заменить цифрами "276609";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"689210" заменить цифрами "690342";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"988838,1" заменить цифрами "992907,1";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в районном бюджете на 2010 год предусмотрен возврат целевых текущих трансфертов в областной бюджет в общей сумме 28342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"744,0" заменить цифрами "870,0";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2010 год предусмотрено поступление целевых трансфертов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за счет республиканского бюджета в сумме 2983,0 тысяч тенге, за счет областного бюджета в сумме 410,0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двенадцатой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районного маслихата        М. Бадыров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Т. Кульмагамбетов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216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194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3"/>
        <w:gridCol w:w="7853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968371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276609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34685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14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8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8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690342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690342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653"/>
        <w:gridCol w:w="493"/>
        <w:gridCol w:w="6853"/>
        <w:gridCol w:w="213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992970,1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134933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15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15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563082,3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511724,3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511568,3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56451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</w:tr>
      <w:tr>
        <w:trPr>
          <w:trHeight w:val="15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 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 победу над Германией в Великой Отечественной войне 1941-1945 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-38944,1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38944,1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216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194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аулов (сел),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Алтынсаринского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53"/>
        <w:gridCol w:w="673"/>
        <w:gridCol w:w="7293"/>
        <w:gridCol w:w="20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12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2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