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9942" w14:textId="ea29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декабря 2010 года № 385. Зарегистрировано Управлением юстиции города Лисаковска Костанайской области 27 декабря 2010 года № 9-4-176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Лисаковска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1827636,1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1600609,0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198120,1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1975271,7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-160910,6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- 160910,6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Лисаковска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18.04.2011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22.07.2011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28.10.2011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2011 год объем бюджетных изъятий из бюджета города в областной бюджет установлен в сумме 193073,0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резерв акимата города Лисаковска на 2011 год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города Лисаковска Костанайской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Лисаковска на 2011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наружной канализационной сети государственного учреждения "Октябрьская средняя школа" отдела образования акимата города Лисаковска" с подключением к канализационным сетям поселка на 2011 год в сумме 10129,0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дороги по улице Комсомольская в сумме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1085,0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города Лисаковска Костанайской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города Лисаковска на 2011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в сумме 7496,0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4096,0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дому,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родителей, в сумме 15483,0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12113,0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3699,0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812,1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6216,0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в сумме 8396,0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6251,0 тысяча тенге,на частичное субсидирование заработной платы в сумме 2145,0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5-1 в редакции решения маслихата города Лисаковска Костанайской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бюджете города Лисаковска на 2011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77136,0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5-2 в редакции решения маслихата города Лисаковска Костанайской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 в бюджете города Лисаковска на 2011 год трансферты в областной бюджет на компенсацию потерь областного бюджета по передаче функций государственных органов из нижестоящего уровня государственного управления в вышестоящий, в связи с упразднением ревизионных комиссий и их аппаратов районов (городов областного значения) и созданием государственного учреждения "Ревизионная комиссия по Костанайской области" в сумме 934,0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маслихата города Лисаковска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бюджета города Лисаковска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аппаратов акима поселка, аула (села), аульного (сельского) округа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ХVIII сессии                  Н. Желтяков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Фадеева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2011 года № 472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Лисаковска Костанайской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26"/>
        <w:gridCol w:w="790"/>
        <w:gridCol w:w="941"/>
        <w:gridCol w:w="5926"/>
        <w:gridCol w:w="2518"/>
      </w:tblGrid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1827636,1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1600609,0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433124,0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433124,0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198120,1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198120,1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198120,1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1975271,7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128662,0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15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15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1011863,0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212715,0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</w:p>
        </w:tc>
      </w:tr>
      <w:tr>
        <w:trPr>
          <w:trHeight w:val="11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203524,0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197383,0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750349,0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750349,0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661976,0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</w:p>
        </w:tc>
      </w:tr>
      <w:tr>
        <w:trPr>
          <w:trHeight w:val="11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5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8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87411,0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83369,0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11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113476,0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10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42072,0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8323,0</w:t>
            </w:r>
          </w:p>
        </w:tc>
      </w:tr>
      <w:tr>
        <w:trPr>
          <w:trHeight w:val="14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</w:p>
        </w:tc>
      </w:tr>
      <w:tr>
        <w:trPr>
          <w:trHeight w:val="8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812,1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812,1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11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14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540,6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193073,0</w:t>
            </w:r>
          </w:p>
        </w:tc>
      </w:tr>
      <w:tr>
        <w:trPr>
          <w:trHeight w:val="15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-160910,6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396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города Лисаковска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1"/>
        <w:gridCol w:w="374"/>
        <w:gridCol w:w="241"/>
        <w:gridCol w:w="7733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1873872,0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1760201,0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623585,0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623585,0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853"/>
        <w:gridCol w:w="713"/>
        <w:gridCol w:w="6893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1853272,0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91172,0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54006,0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937621,0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5476,0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37758,0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396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города Лисаковска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1"/>
        <w:gridCol w:w="374"/>
        <w:gridCol w:w="241"/>
        <w:gridCol w:w="7753"/>
        <w:gridCol w:w="2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93"/>
        <w:gridCol w:w="713"/>
        <w:gridCol w:w="7133"/>
        <w:gridCol w:w="19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131429,0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55053,0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780551,0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33804,0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33804,0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39083,0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385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Лисаковска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3"/>
      </w:tblGrid>
      <w:tr>
        <w:trPr>
          <w:trHeight w:val="36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95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385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464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 (села), 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Лисаковска Костанайской области от 28.10.2011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53"/>
        <w:gridCol w:w="693"/>
        <w:gridCol w:w="673"/>
        <w:gridCol w:w="7393"/>
        <w:gridCol w:w="20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Октябрьский"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