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c4274" w14:textId="43c42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целевых групп населения на 2011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Лисаковска Костанайской области от 30 ноября 2010 года № 569. Зарегистрировано Управлением юстиции города Лисаковска Костанайской области 24 декабря 2010 года № 9-4-174. Утратило силу в связи прекращением срока действия - письмо аппарата акима города Лисаковска Костанайской области от 6 января 2012 года № 13-1-14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в связи прекращением срока действия - письмо аппарата акима города Лисаковска Костанайской области от 06.01.2010 № 13-1-14.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5, 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занятости населения" акимат города Лисаковска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целевыми группами населения на 2011 год следующие категории: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малообеспеченные;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молодежь в возрасте до двадцати одного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воспитанники детских домов, дети - сироты и дети, оставшиеся без попечения родителей, в возрасте до двадцати трех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одинокие, многодетные родители, воспитывающие несовершеннолетних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граждане, имеющие на содержании лиц, которые в порядке, установленном законодательством Республики Казахстан, признаны нуждающимися в постоянном уходе, помощи или надзоре;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лица, предпенсионного возраста (за два года до выхода на пенсию по возрасту);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инвалиды;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лица, уволенные из рядов Вооруженных Сил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лица, освобожденные из мест лишения свободы и (или) принудительного лечения;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оралманы;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выпускники организаций высшего и послевузовского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лица, высвобожденные в связи с ликвидацией работодателя -юридического лица либо прекращением деятельности работодателя - физического лица, сокращением численности или штата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лица, испытывающие длительную безработицу двенадцать и более месяцев;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молодежь в возрасте от двадцати одного года до двадцати девяти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Лисаковска                          В. Радченко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ГУ "Отдел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города Лисаковска"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 Г. Бермухамбетова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