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910f" w14:textId="add9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в городе Лисаковске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28 июля 2010 года № 346. Зарегистрировано Управлением юстиции города Лисаковска Костанайской области 4 сентября 2010 года № 9-4-170. Утратило силу решением маслихата города Лисаковска Костанайской области от 29 апреля 2015 года № 297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Лисаковска Костанайской области от 29.04.2015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Правилами предоставления жилищной помощи, утвержденными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,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в городе Лисаковске.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апреля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ХVI сессии                    С. Шалдыбаева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Т. Кривошея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Г. Бермухамбетова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З. Фадеева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2010 года № 346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Порядок оказания жилищной помощи</w:t>
      </w:r>
    </w:p>
    <w:bookmarkEnd w:id="3"/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на административной территории города Лисаковска,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на административной территории города Лисаковска.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Лисаковска Костанайской области от 23.12.2013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по истечении десяти календарных дней после дня его первого официального опубликования); с изменением, </w:t>
      </w:r>
      <w:r>
        <w:rPr>
          <w:rFonts w:ascii="Times New Roman"/>
          <w:b w:val="false"/>
          <w:i w:val="false"/>
          <w:color w:val="ff0000"/>
          <w:sz w:val="28"/>
        </w:rPr>
        <w:t xml:space="preserve">внесенным решением маслихата города Лисаковска Костанайской области от 29.01.2015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23232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оказывается государственным учреждением "Отдел занятости и социальных программ акимата города Лисаковска"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семья (гражданин) обращается в Лисаковский отдел филиала республиканского государственного предприятия "Центр обслуживания населения" по Костанайской области (далее - ЦОН) либо на веб-портал "электронного правительства" www.egov.kz (далее – портал) на альтернативной основе с заявлением и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решения маслихата города Лисаковска Костанайской области от 29.10.2014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города Лисаковска Костанайской области от 29.10.2014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предоставляет результат оказания жилищной помощи с момента сдачи пакета документов в ЦОН, а также при обращении на портал – 10 (десять)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 сдачи пакета документов в ЦОН не входит в срок оказания жилищной помощи, при этом уполномоченный орган предоставляет результат оказания жилищной помощи за день до окончания срока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4 - в редакции решения маслихата города Лисаковска Костанайской области от 29.10.2014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города Лисаковска Костанайской области от 29.10.2014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назначается с месяца подачи заявления и оказывается на весь текущий квартал, в котором обратилась малообеспеченная семья (гражданин).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6 - в редакции решения маслихата города Лисаковска Костанайской области от 16.08.2012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Услугополучатель жилищной помощи информирует уполномоченный орган об обстоятельствах, которые могут служить основанием для изменения размера жилищной помощи, а также о случаях ее неверного начисления.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7 - в редакции решения маслихата города Лисаковска Костанайской области от 29.10.2014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возникновении обстоятельств, влияющих на размер жилищной помощи, производится перерасчет со дня наступления указанных обстоятельств (за исключением смерти 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выявления несоответствия доходов, представленных услугополучателем, учитываются сведения о доходах, полученные из государственных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9 - в редакции решения маслихата города Лисаковска Костанайской области от 29.10.2014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смерти одиноко проживающего услугополучателя жилищной помощи выплата жилищной помощи завершается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смерти одного из членов семьи услугополучателя жилищной помощи производится перерасчет с месяца,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либо перерасчет выплат в связи со смертью производится на основании списка умерших, ежемесячно запрашиваемого уполномоченным органом в органах, осуществляющих регистрацию актов гражданского состояния, или по предоставлению сведений членами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10 - в редакции решения маслихата города Лисаковска Костанайской области от 29.10.2014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Разногласия, возникшие по вопросам оказания жилищной помощи, разрешаются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11 - в редакции решения маслихата города Лисаковска Костанайской области от 28.10.2011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Определение размера оказания жилищной помощи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маслихата города Лисаковска Костанайской области от 23.12.2013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Совокупный доход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13 - в редакции решения маслихата города Лисаковска Костанайской области от 15.05.2012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города Лисаковска Костанайской области от 29.10.2014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Доля предельно допустимых расходов семьи (гражданина) в пределах установленных норм устанавливается в размере десяти процентов от совокупного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15 - в редакции решения маслихата города Лисаковска Костанайской области от 15.05.2012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назначении жилищной помощи в расчет принимается норма площади: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одного члена семьи – 18 квадратных метров полезной площади, плюс 9 квадратных метров на семью, для проживающих в многокомнатных жилых помещениях (квартирах);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проживающих в однокомнатных жилых помещениях (квартирах) – общая площадь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одиноко проживающих граждан - 30 квадратных метров независимо от занимаемой площади, но не более фактической;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 же норма применяется для общежитий.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Расходы, принимаемые к расчету для потребителей, имеющих приборы учета потребления коммунальных услуг, определяются по фактическим затратам за предыдущий квартал или за последний квартал, в котором услуги оказывались в полном объеме, на основании показаний приборов учета, но не более установленных норм расхода коммунальных услуг для потребителей, не имеющих приборов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Возмещение расходов по оплате электроэнергии производятся из расчета 100 киловатт на одного человека, в общежитиях и в домах с электрической плитой, электрическими водонагревателями 130 киловатт на одного человека, но не более фактических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Компенсация повышения тарифов абонентской платы за телефон,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Оплата сверх установленной настоящими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нормами производится собственниками или нанимателями (поднанимателями) жилья на общих основаниях.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Финансирование и порядок выплаты жилищной помощи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Финансирование жилищной помощи осуществляется за счет средств соответствующего местного бюджета, а также за счет средств целевых текущих трансфертов (в случае их выделения).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Выплата жилищной помощи осуществляется уполномоченным органом по заявлению услугополучателя жилищной помощи через банки второго уровня, на лицевые счета услугополучателя жилищной помощи, поставщиков услуг, органов управления объектов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уполномоченным органом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23 - в редакции решения маслихата города Лисаковска Костанайской области от 29.10.2014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