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f4bc" w14:textId="2a2f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23 декабря 2009 года № 271 "О бюджете города Лисаковска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15 января 2010 года № 286. Зарегистрировано Управлением юстиции города Лисаковска Костанайской области 25 января 2010 года № 9-4-156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2, статьями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согласно решению Костанайского областного маслихата от 11 января 2010 года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20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2010-2012 годы"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"О бюджете города Лисаковска на 2010-2012 годы" от 23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9-4-154, опубликовано 7, 14 января 2010 года в газете "Лисаковская новь")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Лисаковска на 2010-2012 годы согласно приложениям 1, 2 и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1886405,0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1387774,0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5298,0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10100,0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483233,0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1876405,4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5327,0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- 5327,0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25000,0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 – - 20327,4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- 20327,4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города Лисаковска на 2010 год в сумме 16000,0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неотложные затраты – 16000,0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пунктами 6-1,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Учесть, что в бюджете города Лисаковска на 2010 год предусмотрены целевые текущие трансферты и трансферты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 в сумме 2619,0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в сумме 3182,0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1115,0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из малообеспеченных семей - 2067,0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участникам и инвалидам Великой Отечественной войны к 65-летию Победы в Великой Отечественной войне в сумме 16765,0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проезда участникам и инвалидам Великой Отечественной войны к 65-летию Победы в Великой Отечественной войне в сумме 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социальных рабочих мест и молодежной практики в сумме 27600,0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в области ветеринарии в сумме 3491,0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628,0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социальной сферы сельских населенных пунктов в сумме 752,0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 программы развития образования в Республике Казахстан на 2005 - 2010 годы в сумме 4097,0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4097,0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капитальный, текущий ремонт объектов образования в рамках реализации стратегии региональной занятости и переподготовки кадров в сумме 23155,0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систем и сетей водообеспечения и теплоснабжения с установкой приборов учета здания государственного учреждения "Октябрьская средняя школа" отдела образования города Лисаковска – 17655,0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внутренних сетей водоснабжения и канализации здания государственного учреждения "Октябрьская средняя школа" отдела образования акимата города Лисаковска – 5500,0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в сумме 144230,0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в сумме 58045,0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наружных сетей водопровода, канализации, связи, электроснабжения в 20 микрорайоне города Лисаковска – 38654,0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газопровода низкого давления, закольцовки и газораспределительного пункта блочного в 20 микрорайоне города Лисаковска - 13477,0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газоснабжение арендного жилого дома № 17 в первом микрорайоне города Лисаковска – 5914,0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6-2. Учесть, что в бюджете города Лисаковска на 2010 год предусмотрен бюджетный кредит из республиканского бюджета для реализации мер социальной поддержки специалистов социальной сферы сельских населенных пунктов в сумме 5327,0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Т. Кривошея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З. Фадеева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15.01.2010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286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271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города Лисаковска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453"/>
        <w:gridCol w:w="453"/>
        <w:gridCol w:w="473"/>
        <w:gridCol w:w="7833"/>
        <w:gridCol w:w="225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1 886 405,0</w:t>
            </w:r>
          </w:p>
        </w:tc>
      </w:tr>
      <w:tr>
        <w:trPr>
          <w:trHeight w:val="37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1 387 774,0</w:t>
            </w:r>
          </w:p>
        </w:tc>
      </w:tr>
      <w:tr>
        <w:trPr>
          <w:trHeight w:val="3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486 981,0</w:t>
            </w:r>
          </w:p>
        </w:tc>
      </w:tr>
      <w:tr>
        <w:trPr>
          <w:trHeight w:val="37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486 981,0</w:t>
            </w:r>
          </w:p>
        </w:tc>
      </w:tr>
      <w:tr>
        <w:trPr>
          <w:trHeight w:val="37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401 525,0</w:t>
            </w:r>
          </w:p>
        </w:tc>
      </w:tr>
      <w:tr>
        <w:trPr>
          <w:trHeight w:val="37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401 525,0</w:t>
            </w:r>
          </w:p>
        </w:tc>
      </w:tr>
      <w:tr>
        <w:trPr>
          <w:trHeight w:val="37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181 928,0</w:t>
            </w:r>
          </w:p>
        </w:tc>
      </w:tr>
      <w:tr>
        <w:trPr>
          <w:trHeight w:val="37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105 804,0</w:t>
            </w:r>
          </w:p>
        </w:tc>
      </w:tr>
      <w:tr>
        <w:trPr>
          <w:trHeight w:val="37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27 515,0</w:t>
            </w:r>
          </w:p>
        </w:tc>
      </w:tr>
      <w:tr>
        <w:trPr>
          <w:trHeight w:val="37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48 609,0</w:t>
            </w:r>
          </w:p>
        </w:tc>
      </w:tr>
      <w:tr>
        <w:trPr>
          <w:trHeight w:val="37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309 756,0</w:t>
            </w:r>
          </w:p>
        </w:tc>
      </w:tr>
      <w:tr>
        <w:trPr>
          <w:trHeight w:val="37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186 187,0</w:t>
            </w:r>
          </w:p>
        </w:tc>
      </w:tr>
      <w:tr>
        <w:trPr>
          <w:trHeight w:val="72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110 400,0</w:t>
            </w:r>
          </w:p>
        </w:tc>
      </w:tr>
      <w:tr>
        <w:trPr>
          <w:trHeight w:val="69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13 169,0</w:t>
            </w:r>
          </w:p>
        </w:tc>
      </w:tr>
      <w:tr>
        <w:trPr>
          <w:trHeight w:val="14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7 584,0</w:t>
            </w:r>
          </w:p>
        </w:tc>
      </w:tr>
      <w:tr>
        <w:trPr>
          <w:trHeight w:val="37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7 584,0</w:t>
            </w:r>
          </w:p>
        </w:tc>
      </w:tr>
      <w:tr>
        <w:trPr>
          <w:trHeight w:val="37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5 298,0</w:t>
            </w:r>
          </w:p>
        </w:tc>
      </w:tr>
      <w:tr>
        <w:trPr>
          <w:trHeight w:val="37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4 212,0</w:t>
            </w:r>
          </w:p>
        </w:tc>
      </w:tr>
      <w:tr>
        <w:trPr>
          <w:trHeight w:val="70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4 212,0</w:t>
            </w:r>
          </w:p>
        </w:tc>
      </w:tr>
      <w:tr>
        <w:trPr>
          <w:trHeight w:val="106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109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37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10 100,0</w:t>
            </w:r>
          </w:p>
        </w:tc>
      </w:tr>
      <w:tr>
        <w:trPr>
          <w:trHeight w:val="70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76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7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37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7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483 233,0</w:t>
            </w:r>
          </w:p>
        </w:tc>
      </w:tr>
      <w:tr>
        <w:trPr>
          <w:trHeight w:val="70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483 233,0</w:t>
            </w:r>
          </w:p>
        </w:tc>
      </w:tr>
      <w:tr>
        <w:trPr>
          <w:trHeight w:val="37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483 233,0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93"/>
        <w:gridCol w:w="693"/>
        <w:gridCol w:w="713"/>
        <w:gridCol w:w="7173"/>
        <w:gridCol w:w="225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1 876 405,4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92 052,0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66 434,0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10 741,0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10 413,0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40 351,0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39 421,0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15 342,0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14 457,0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14 676,0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14 676,0</w:t>
            </w:r>
          </w:p>
        </w:tc>
      </w:tr>
      <w:tr>
        <w:trPr>
          <w:trHeight w:val="15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12 424,0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10 942,0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10 942,0</w:t>
            </w:r>
          </w:p>
        </w:tc>
      </w:tr>
      <w:tr>
        <w:trPr>
          <w:trHeight w:val="14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2 669,0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2 669,0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2 669,0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2 669,0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1 379,0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764 881,0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185 789,0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7 262,0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7 262,0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178 527,0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178 527,0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513 109,0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513 109,0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445 728,0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67 381,0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16 794,0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16 794,0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16 794,0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49 189,0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38 752,0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6 851,0</w:t>
            </w:r>
          </w:p>
        </w:tc>
      </w:tr>
      <w:tr>
        <w:trPr>
          <w:trHeight w:val="11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7 258,0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23 155,0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168 979,0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146 894,0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146 894,0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42 517,0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56 970,0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5 396,0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4 754,0</w:t>
            </w:r>
          </w:p>
        </w:tc>
      </w:tr>
      <w:tr>
        <w:trPr>
          <w:trHeight w:val="18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4 101,0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16 765,0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22 085,0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22 085,0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20 876,0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392 239,0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202 275,0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202 275,0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144 230,0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58 045,0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114 749,0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105 031,0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2 008,0</w:t>
            </w:r>
          </w:p>
        </w:tc>
      </w:tr>
      <w:tr>
        <w:trPr>
          <w:trHeight w:val="10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103 023,0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9 718,0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9 718,0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75 215,0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70 291,0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18 148,0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40 295,0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91 444,0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30 356,0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24 971,0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24 971,0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4 546,0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2 083,0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2 003,0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39 344,0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22 211,0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21 343,0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17 133,0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14 727,0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17 198,0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8 907,0</w:t>
            </w:r>
          </w:p>
        </w:tc>
      </w:tr>
      <w:tr>
        <w:trPr>
          <w:trHeight w:val="14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4 044,0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3 934,0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14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14 835,0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5 407,0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3 355,0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4 316,0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4 316,0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4 219,0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4 473,0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4 473,0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153 963,0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153 963,0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2 629,0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2 629,0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151 334,0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48 843,0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102 491,0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25 807,0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4 172,0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4 172,0</w:t>
            </w:r>
          </w:p>
        </w:tc>
      </w:tr>
      <w:tr>
        <w:trPr>
          <w:trHeight w:val="12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3 618,0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21 635,0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5 635,0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159 395,4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159 395,4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159 395,4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90 754,0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68 641,0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5 327,0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5 327,0</w:t>
            </w:r>
          </w:p>
        </w:tc>
      </w:tr>
      <w:tr>
        <w:trPr>
          <w:trHeight w:val="14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5 327,0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5 327,0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5 327,0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13"/>
        <w:gridCol w:w="693"/>
        <w:gridCol w:w="693"/>
        <w:gridCol w:w="7173"/>
        <w:gridCol w:w="2293"/>
      </w:tblGrid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-20 327,4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20 327,4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73"/>
        <w:gridCol w:w="453"/>
        <w:gridCol w:w="373"/>
        <w:gridCol w:w="7913"/>
        <w:gridCol w:w="227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5 327,0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5 327,0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53"/>
        <w:gridCol w:w="493"/>
        <w:gridCol w:w="333"/>
        <w:gridCol w:w="7713"/>
        <w:gridCol w:w="229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15 000,4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15 000,4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286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271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города Лисаковска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13"/>
        <w:gridCol w:w="433"/>
        <w:gridCol w:w="353"/>
        <w:gridCol w:w="7853"/>
        <w:gridCol w:w="229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1 666 711,0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1 330 643,0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511 715,0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511 715,0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403 340,0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403 340,0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184 347,0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104 578,0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27 515,0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52 254,0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223 089,0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178 557,0</w:t>
            </w:r>
          </w:p>
        </w:tc>
      </w:tr>
      <w:tr>
        <w:trPr>
          <w:trHeight w:val="7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30 400,0</w:t>
            </w:r>
          </w:p>
        </w:tc>
      </w:tr>
      <w:tr>
        <w:trPr>
          <w:trHeight w:val="6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14 132,0</w:t>
            </w:r>
          </w:p>
        </w:tc>
      </w:tr>
      <w:tr>
        <w:trPr>
          <w:trHeight w:val="14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8 152,0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8 152,0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4 528,0</w:t>
            </w:r>
          </w:p>
        </w:tc>
      </w:tr>
      <w:tr>
        <w:trPr>
          <w:trHeight w:val="7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4 528,0</w:t>
            </w:r>
          </w:p>
        </w:tc>
      </w:tr>
      <w:tr>
        <w:trPr>
          <w:trHeight w:val="10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10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10 100,0</w:t>
            </w:r>
          </w:p>
        </w:tc>
      </w:tr>
      <w:tr>
        <w:trPr>
          <w:trHeight w:val="7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7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320 347,0</w:t>
            </w:r>
          </w:p>
        </w:tc>
      </w:tr>
      <w:tr>
        <w:trPr>
          <w:trHeight w:val="7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320 347,0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320 347,0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73"/>
        <w:gridCol w:w="633"/>
        <w:gridCol w:w="673"/>
        <w:gridCol w:w="7133"/>
        <w:gridCol w:w="233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1 656 711,0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100 722,0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72 660,0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12 937,0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12 937,0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44 834,0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44 834,0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14 889,0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14 889,0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15 495,0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15 495,0</w:t>
            </w:r>
          </w:p>
        </w:tc>
      </w:tr>
      <w:tr>
        <w:trPr>
          <w:trHeight w:val="15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15 172,0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12 567,0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12 567,0</w:t>
            </w:r>
          </w:p>
        </w:tc>
      </w:tr>
      <w:tr>
        <w:trPr>
          <w:trHeight w:val="14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12 567,0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867 425,0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205 133,0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8 988,0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8 988,0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196 145,0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196 145,0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627 711,0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627 711,0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542 354,0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85 357,0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19 751,0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19 751,0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19 751,0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8 363,0</w:t>
            </w:r>
          </w:p>
        </w:tc>
      </w:tr>
      <w:tr>
        <w:trPr>
          <w:trHeight w:val="14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5 369,0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133 117,0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106 908,0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106 908,0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61 243,0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7 093,0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6 891,0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2 889,0</w:t>
            </w:r>
          </w:p>
        </w:tc>
      </w:tr>
      <w:tr>
        <w:trPr>
          <w:trHeight w:val="18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4 409,0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26 209,0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26 209,0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25 972,0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215 149,0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72 654,0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72 654,0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72 654,0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61 643,0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3 683,0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2 159,0</w:t>
            </w:r>
          </w:p>
        </w:tc>
      </w:tr>
      <w:tr>
        <w:trPr>
          <w:trHeight w:val="10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57 960,0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57 960,0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80 852,0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5 289,0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75 563,0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19 509,0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43 317,0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97 558,0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32 877,0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5 847,0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5 847,0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2 240,0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40 302,0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24 249,0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23 251,0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16 053,0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13 467,0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19 984,0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10 065,0</w:t>
            </w:r>
          </w:p>
        </w:tc>
      </w:tr>
      <w:tr>
        <w:trPr>
          <w:trHeight w:val="15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4 561,0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4 788,0</w:t>
            </w:r>
          </w:p>
        </w:tc>
      </w:tr>
      <w:tr>
        <w:trPr>
          <w:trHeight w:val="14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13 389,0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4 504,0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5 278,0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5 278,0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5 278,0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10 441,0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10 441,0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4 997,0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4 997,0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5 444,0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189 891,0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189 891,0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2 826,0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2 826,0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187 065,0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97 376,0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89 689,0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25 160,0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4 904,0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4 904,0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4 474,0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20 256,0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13 463,0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13 463,0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6 793,0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6 793,0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286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271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бюджетных программ аппаратов акима поселка, аула (села),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аульного (сельского) округа на 2010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53"/>
        <w:gridCol w:w="633"/>
        <w:gridCol w:w="633"/>
        <w:gridCol w:w="7633"/>
        <w:gridCol w:w="199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Октябрьский"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29 500,0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10 518,0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10 518,0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10 518,0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9 970,0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7 262,0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7 262,0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7 262,0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7 262,0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4 185,0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4 185,0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4 185,0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4 966,0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4 966,0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4 966,0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4 966,0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2 569,0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2 569,0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Красногорское"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5 693,0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4 824,0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4 824,0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4 824,0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4 487,0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