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63f71" w14:textId="d063f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приписки граждан мужского пола 1994 года рождения к призывному участку в 2011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Аркалыка Костанайской области от 31 декабря 2010 года № 16. Зарегистрировано Управлением юстиции города Аркалыка Костанайской области 19 января 2011 года № 9-3-139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от 23 января 2001 года "О местном государственном управлении и самоуправлении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воинской обязанности и воинской службе"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приписку граждан мужского пола 1994 года рождения к призывному участку Отдела по делам обороны города Аркалык в январе-марте 2011 года, которым в год приписки исполняется 17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Акимам сел и сельских округов принять меры к организованной явке юношей для прохождения приписки к призывному участку в сроки согласно утвержденному графику.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Рекомендовать государственному учреждению "Управление внутренних дел города Аркалыка Департамента внутренних дел Костанайской области Министерства внутренних дел Республики Казахстан" (по согласованию), осуществлять розыск и задержание лиц, уклоняющихся от выполнения воинской обязанности.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Рекомендовать государственному учреждению "Отдел по делам обороны города Аркалык Костанайской области" (по согласованию) совместно с начальником государственного учреждения "Отдел образования акимата города Аркалыка" довести до учебных заведений наряд на отбор кандидатов в военно-учебные заведения, обеспечить преподавателей-организаторов начальной военной подготовки справочными материалами по военно-учебным заведениям, организовать их работу, через средства массовой информации, дать объявления о начале работы по отбору кандидатов в военно-учебные заведения. Во время приписки провести с каждым допризывником индивидуальные собеседования с целью военно-профессиональной ориентации на поступление в военно-учебное заведение.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данного решения возложить на заместителя акима города Шалдыбаева 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 </w:t>
      </w:r>
      <w:r>
        <w:rPr>
          <w:rFonts w:ascii="Times New Roman"/>
          <w:b w:val="false"/>
          <w:i/>
          <w:color w:val="000000"/>
          <w:sz w:val="28"/>
        </w:rPr>
        <w:t>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Аркалыка                            Т. Тулеубаев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обороны города Аркалык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С. Жаркин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внутренних дел города Аркалыка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Е. Смагулов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аппарата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города Аркалыка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 Ю. Устинова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внутренней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политики акимата города Аркалыка"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М. Айтмагамбетова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города Аркалыка"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Г. Кунакова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