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c23f" w14:textId="20bc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17 февраля 2010 года № 74 "Об организации общественных работ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6 декабря 2010 года № 526. Зарегистрировано Управлением юстиции города Аркалыка Костанайской области 15 декабря 2010 года № 9-3-137.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населении"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"Об организации общественных работ в 2010 году" от 17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9-3-123, опубликовано 5 марта 2010 года в газете "Аркалык хабары")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работ, размеры оплаты труда безработных, работников, занятых в режиме неполного рабочего времени, участвующих в общественных работах в 2010 году: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 цифру "18480" заменить цифрой "29568";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 цифру "67200" заменить цифрой "95000".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Теменова Е.О.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